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Google Hacking Database: History, Purpose, Risks, and Impact on Cybersecurity</w:t>
      </w:r>
    </w:p>
    <w:p w:rsidR="00000000" w:rsidDel="00000000" w:rsidP="00000000" w:rsidRDefault="00000000" w:rsidRPr="00000000" w14:paraId="00000002">
      <w:pPr>
        <w:rPr/>
      </w:pPr>
      <w:r w:rsidDel="00000000" w:rsidR="00000000" w:rsidRPr="00000000">
        <w:rPr>
          <w:rtl w:val="0"/>
        </w:rPr>
        <w:br w:type="textWrapping"/>
      </w:r>
    </w:p>
    <w:p w:rsidR="00000000" w:rsidDel="00000000" w:rsidP="00000000" w:rsidRDefault="00000000" w:rsidRPr="00000000" w14:paraId="00000003">
      <w:pPr>
        <w:jc w:val="center"/>
        <w:rPr/>
      </w:pPr>
      <w:r w:rsidDel="00000000" w:rsidR="00000000" w:rsidRPr="00000000">
        <w:rPr>
          <w:rtl w:val="0"/>
        </w:rPr>
        <w:t xml:space="preserve">Shanaya Blackwood</w:t>
      </w:r>
    </w:p>
    <w:p w:rsidR="00000000" w:rsidDel="00000000" w:rsidP="00000000" w:rsidRDefault="00000000" w:rsidRPr="00000000" w14:paraId="00000004">
      <w:pPr>
        <w:jc w:val="center"/>
        <w:rPr/>
      </w:pPr>
      <w:r w:rsidDel="00000000" w:rsidR="00000000" w:rsidRPr="00000000">
        <w:rPr>
          <w:rtl w:val="0"/>
        </w:rPr>
        <w:t xml:space="preserve">American InterContinental University (AIU)</w:t>
      </w:r>
    </w:p>
    <w:p w:rsidR="00000000" w:rsidDel="00000000" w:rsidP="00000000" w:rsidRDefault="00000000" w:rsidRPr="00000000" w14:paraId="00000005">
      <w:pPr>
        <w:jc w:val="center"/>
        <w:rPr/>
      </w:pPr>
      <w:r w:rsidDel="00000000" w:rsidR="00000000" w:rsidRPr="00000000">
        <w:rPr>
          <w:rtl w:val="0"/>
        </w:rPr>
        <w:t xml:space="preserve">Student ID:ID Number :UM94791CY104012</w:t>
      </w:r>
    </w:p>
    <w:p w:rsidR="00000000" w:rsidDel="00000000" w:rsidP="00000000" w:rsidRDefault="00000000" w:rsidRPr="00000000" w14:paraId="00000006">
      <w:pPr>
        <w:jc w:val="center"/>
        <w:rPr/>
      </w:pPr>
      <w:r w:rsidDel="00000000" w:rsidR="00000000" w:rsidRPr="00000000">
        <w:rPr>
          <w:rtl w:val="0"/>
        </w:rPr>
        <w:t xml:space="preserve">Course: Google Database Hacking</w:t>
      </w:r>
    </w:p>
    <w:p w:rsidR="00000000" w:rsidDel="00000000" w:rsidP="00000000" w:rsidRDefault="00000000" w:rsidRPr="00000000" w14:paraId="00000007">
      <w:pPr>
        <w:jc w:val="center"/>
        <w:rPr/>
      </w:pPr>
      <w:r w:rsidDel="00000000" w:rsidR="00000000" w:rsidRPr="00000000">
        <w:rPr>
          <w:rtl w:val="0"/>
        </w:rPr>
        <w:t xml:space="preserve">Date: February 22, 2026</w:t>
      </w:r>
    </w:p>
    <w:p w:rsidR="00000000" w:rsidDel="00000000" w:rsidP="00000000" w:rsidRDefault="00000000" w:rsidRPr="00000000" w14:paraId="00000008">
      <w:pPr>
        <w:rPr/>
      </w:pPr>
      <w:r w:rsidDel="00000000" w:rsidR="00000000" w:rsidRPr="00000000">
        <w:br w:type="page"/>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Table of Contents</w:t>
      </w:r>
    </w:p>
    <w:p w:rsidR="00000000" w:rsidDel="00000000" w:rsidP="00000000" w:rsidRDefault="00000000" w:rsidRPr="00000000" w14:paraId="0000000A">
      <w:pPr>
        <w:rPr/>
      </w:pPr>
      <w:r w:rsidDel="00000000" w:rsidR="00000000" w:rsidRPr="00000000">
        <w:rPr>
          <w:rtl w:val="0"/>
        </w:rPr>
        <w:t xml:space="preserve">1. Introduction .................................................. 1</w:t>
      </w:r>
    </w:p>
    <w:p w:rsidR="00000000" w:rsidDel="00000000" w:rsidP="00000000" w:rsidRDefault="00000000" w:rsidRPr="00000000" w14:paraId="0000000B">
      <w:pPr>
        <w:rPr/>
      </w:pPr>
      <w:r w:rsidDel="00000000" w:rsidR="00000000" w:rsidRPr="00000000">
        <w:rPr>
          <w:rtl w:val="0"/>
        </w:rPr>
        <w:t xml:space="preserve">2. What is the Google Hacking Database? ............ 2</w:t>
      </w:r>
    </w:p>
    <w:p w:rsidR="00000000" w:rsidDel="00000000" w:rsidP="00000000" w:rsidRDefault="00000000" w:rsidRPr="00000000" w14:paraId="0000000C">
      <w:pPr>
        <w:rPr/>
      </w:pPr>
      <w:r w:rsidDel="00000000" w:rsidR="00000000" w:rsidRPr="00000000">
        <w:rPr>
          <w:rtl w:val="0"/>
        </w:rPr>
        <w:t xml:space="preserve">3. History and Development .................................. 3</w:t>
      </w:r>
    </w:p>
    <w:p w:rsidR="00000000" w:rsidDel="00000000" w:rsidP="00000000" w:rsidRDefault="00000000" w:rsidRPr="00000000" w14:paraId="0000000D">
      <w:pPr>
        <w:rPr/>
      </w:pPr>
      <w:r w:rsidDel="00000000" w:rsidR="00000000" w:rsidRPr="00000000">
        <w:rPr>
          <w:rtl w:val="0"/>
        </w:rPr>
        <w:t xml:space="preserve">4. Purpose and Applications .................................. 4</w:t>
      </w:r>
    </w:p>
    <w:p w:rsidR="00000000" w:rsidDel="00000000" w:rsidP="00000000" w:rsidRDefault="00000000" w:rsidRPr="00000000" w14:paraId="0000000E">
      <w:pPr>
        <w:rPr/>
      </w:pPr>
      <w:r w:rsidDel="00000000" w:rsidR="00000000" w:rsidRPr="00000000">
        <w:rPr>
          <w:rtl w:val="0"/>
        </w:rPr>
        <w:t xml:space="preserve">5. Benefits of GHDB ............................................... 5</w:t>
      </w:r>
    </w:p>
    <w:p w:rsidR="00000000" w:rsidDel="00000000" w:rsidP="00000000" w:rsidRDefault="00000000" w:rsidRPr="00000000" w14:paraId="0000000F">
      <w:pPr>
        <w:rPr/>
      </w:pPr>
      <w:r w:rsidDel="00000000" w:rsidR="00000000" w:rsidRPr="00000000">
        <w:rPr>
          <w:rtl w:val="0"/>
        </w:rPr>
        <w:t xml:space="preserve">6. Disadvantages and Ethical Concerns ............... 6</w:t>
      </w:r>
    </w:p>
    <w:p w:rsidR="00000000" w:rsidDel="00000000" w:rsidP="00000000" w:rsidRDefault="00000000" w:rsidRPr="00000000" w14:paraId="00000010">
      <w:pPr>
        <w:rPr/>
      </w:pPr>
      <w:r w:rsidDel="00000000" w:rsidR="00000000" w:rsidRPr="00000000">
        <w:rPr>
          <w:rtl w:val="0"/>
        </w:rPr>
        <w:t xml:space="preserve">7. Case Studies and Real-World Incidents ............. 7</w:t>
      </w:r>
    </w:p>
    <w:p w:rsidR="00000000" w:rsidDel="00000000" w:rsidP="00000000" w:rsidRDefault="00000000" w:rsidRPr="00000000" w14:paraId="00000011">
      <w:pPr>
        <w:rPr/>
      </w:pPr>
      <w:r w:rsidDel="00000000" w:rsidR="00000000" w:rsidRPr="00000000">
        <w:rPr>
          <w:rtl w:val="0"/>
        </w:rPr>
        <w:t xml:space="preserve">8. Impact on Modern Cybersecurity ....................... 9</w:t>
      </w:r>
    </w:p>
    <w:p w:rsidR="00000000" w:rsidDel="00000000" w:rsidP="00000000" w:rsidRDefault="00000000" w:rsidRPr="00000000" w14:paraId="00000012">
      <w:pPr>
        <w:rPr/>
      </w:pPr>
      <w:r w:rsidDel="00000000" w:rsidR="00000000" w:rsidRPr="00000000">
        <w:rPr>
          <w:rtl w:val="0"/>
        </w:rPr>
        <w:t xml:space="preserve">9. Defensive Strategies ........................................... 11</w:t>
      </w:r>
    </w:p>
    <w:p w:rsidR="00000000" w:rsidDel="00000000" w:rsidP="00000000" w:rsidRDefault="00000000" w:rsidRPr="00000000" w14:paraId="00000013">
      <w:pPr>
        <w:rPr/>
      </w:pPr>
      <w:r w:rsidDel="00000000" w:rsidR="00000000" w:rsidRPr="00000000">
        <w:rPr>
          <w:rtl w:val="0"/>
        </w:rPr>
        <w:t xml:space="preserve">10. Conclusion ......................................................... 13</w:t>
      </w:r>
    </w:p>
    <w:p w:rsidR="00000000" w:rsidDel="00000000" w:rsidP="00000000" w:rsidRDefault="00000000" w:rsidRPr="00000000" w14:paraId="00000014">
      <w:pPr>
        <w:rPr/>
      </w:pPr>
      <w:r w:rsidDel="00000000" w:rsidR="00000000" w:rsidRPr="00000000">
        <w:rPr>
          <w:rtl w:val="0"/>
        </w:rPr>
        <w:t xml:space="preserve">Works Cited ............................................................. 14</w:t>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b w:val="1"/>
          <w:bCs w:val="1"/>
          <w:rtl w:val="0"/>
        </w:rPr>
        <w:t xml:space="preserve">  Introduction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rapid growth of the internet has created unprecedented access to information, but it has also exposed vast amounts of sensitive data to unintended audiences. One of the most significant tools used to identify exposed information is the Google Hacking Database (GHDB). While originally designed to support cybersecurity research, GHDB has also been used by malicious actors to locate vulnerabilities. This paper explores the history, purpose, advantages, disadvantages, and cybersecurity implications of the Google Hacking Database, supported by real-world case studies.  With the aim of providing clarity and awareness on how to protect our data online . </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rtl w:val="0"/>
        </w:rPr>
      </w:r>
    </w:p>
    <w:p w:rsidR="00000000" w:rsidDel="00000000" w:rsidP="00000000" w:rsidRDefault="00000000" w:rsidRPr="00000000" w14:paraId="00000027">
      <w:pPr>
        <w:rPr/>
      </w:pPr>
      <w:r w:rsidDel="00000000" w:rsidR="00000000" w:rsidRPr="00000000">
        <w:rPr>
          <w:b w:val="1"/>
          <w:bCs w:val="1"/>
          <w:rtl w:val="0"/>
        </w:rPr>
        <w:t xml:space="preserve">What is the Google Hacking Database?</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Google Hacking Database (GHDB) is a collection of advanced Google search queries, commonly known as 'Google dorks.' These queries use specialized search operators such as 'filetype:', 'intitle:', and 'inurl:' to locate sensitive information indexed by search engines. </w:t>
      </w:r>
    </w:p>
    <w:p w:rsidR="00000000" w:rsidDel="00000000" w:rsidP="00000000" w:rsidRDefault="00000000" w:rsidRPr="00000000" w14:paraId="00000029">
      <w:pPr>
        <w:rPr/>
      </w:pPr>
      <w:r w:rsidDel="00000000" w:rsidR="00000000" w:rsidRPr="00000000">
        <w:rPr>
          <w:rtl w:val="0"/>
        </w:rPr>
        <w:t xml:space="preserve">Google dorks is a technique that uses google and other applications to find security breaches in the computer code of websites.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database is publicly maintained through the Exploit Database platform and serves as a resource for identifying exposed files, login portals, misconfigured servers, and unsecured devices.</w:t>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rtl w:val="0"/>
        </w:rPr>
      </w:r>
    </w:p>
    <w:p w:rsidR="00000000" w:rsidDel="00000000" w:rsidP="00000000" w:rsidRDefault="00000000" w:rsidRPr="00000000" w14:paraId="00000038">
      <w:pPr>
        <w:rPr/>
      </w:pPr>
      <w:r w:rsidDel="00000000" w:rsidR="00000000" w:rsidRPr="00000000">
        <w:rPr>
          <w:b w:val="1"/>
          <w:bCs w:val="1"/>
          <w:rtl w:val="0"/>
        </w:rPr>
        <w:t xml:space="preserve">                            History and Development</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 concept of Google hacking emerged in the early 2000s when cybersecurity researcher Johnny Long began compiling advanced search techniques to identify vulnerable systems. In 2004, Long published the book 'Google Hacking for Penetration Testers,' which formalized the practice. Over time, the Google Hacking Database became integrated into the Exploit Database platform, where it continues to be updated by security researchers worldwide.</w:t>
      </w:r>
    </w:p>
    <w:p w:rsidR="00000000" w:rsidDel="00000000" w:rsidP="00000000" w:rsidRDefault="00000000" w:rsidRPr="00000000" w14:paraId="0000003A">
      <w:pPr>
        <w:rPr/>
      </w:pPr>
      <w:r w:rsidDel="00000000" w:rsidR="00000000" w:rsidRPr="00000000">
        <w:rPr>
          <w:rtl w:val="0"/>
        </w:rPr>
        <w:t xml:space="preserve">According to Johnny Long  google search are queries that can be uncovered to show vulnerable systems and sensitive information that are disclosed. </w:t>
      </w:r>
    </w:p>
    <w:p w:rsidR="00000000" w:rsidDel="00000000" w:rsidP="00000000" w:rsidRDefault="00000000" w:rsidRPr="00000000" w14:paraId="0000003B">
      <w:pPr>
        <w:rPr>
          <w:b w:val="1"/>
          <w:bCs w:val="1"/>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rtl w:val="0"/>
        </w:rPr>
      </w:r>
    </w:p>
    <w:p w:rsidR="00000000" w:rsidDel="00000000" w:rsidP="00000000" w:rsidRDefault="00000000" w:rsidRPr="00000000" w14:paraId="00000045">
      <w:pPr>
        <w:rPr>
          <w:b w:val="1"/>
          <w:bCs w:val="1"/>
        </w:rPr>
      </w:pPr>
      <w:r w:rsidDel="00000000" w:rsidR="00000000" w:rsidRPr="00000000">
        <w:rPr>
          <w:rtl w:val="0"/>
        </w:rPr>
      </w:r>
    </w:p>
    <w:p w:rsidR="00000000" w:rsidDel="00000000" w:rsidP="00000000" w:rsidRDefault="00000000" w:rsidRPr="00000000" w14:paraId="00000046">
      <w:pPr>
        <w:rPr>
          <w:b w:val="1"/>
          <w:bCs w:val="1"/>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rtl w:val="0"/>
        </w:rPr>
      </w:r>
    </w:p>
    <w:p w:rsidR="00000000" w:rsidDel="00000000" w:rsidP="00000000" w:rsidRDefault="00000000" w:rsidRPr="00000000" w14:paraId="00000048">
      <w:pPr>
        <w:rPr>
          <w:b w:val="1"/>
          <w:bCs w:val="1"/>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rtl w:val="0"/>
        </w:rPr>
      </w:r>
    </w:p>
    <w:p w:rsidR="00000000" w:rsidDel="00000000" w:rsidP="00000000" w:rsidRDefault="00000000" w:rsidRPr="00000000" w14:paraId="0000004A">
      <w:pPr>
        <w:rPr/>
      </w:pPr>
      <w:r w:rsidDel="00000000" w:rsidR="00000000" w:rsidRPr="00000000">
        <w:rPr>
          <w:b w:val="1"/>
          <w:bCs w:val="1"/>
          <w:rtl w:val="0"/>
        </w:rPr>
        <w:t xml:space="preserve"> Purpose and Applications</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The primary purpose of GHDB is educational and defensive. Security professionals use it during penetration testing to identify publicly exposed vulnerabilities. Academic institutions use it to teach students about reconnaissance techniques. However, attackers may also use the same queries during the information-gathering phase of cyberattacks.</w:t>
      </w:r>
    </w:p>
    <w:p w:rsidR="00000000" w:rsidDel="00000000" w:rsidP="00000000" w:rsidRDefault="00000000" w:rsidRPr="00000000" w14:paraId="0000004C">
      <w:pPr>
        <w:rPr/>
      </w:pPr>
      <w:r w:rsidDel="00000000" w:rsidR="00000000" w:rsidRPr="00000000">
        <w:rPr>
          <w:rtl w:val="0"/>
        </w:rPr>
        <w:t xml:space="preserve">There are several benefits for launching Google Hacking attacks:</w:t>
      </w:r>
    </w:p>
    <w:p w:rsidR="00000000" w:rsidDel="00000000" w:rsidP="00000000" w:rsidRDefault="00000000" w:rsidRPr="00000000" w14:paraId="0000004D">
      <w:pPr>
        <w:rPr/>
      </w:pPr>
      <w:r w:rsidDel="00000000" w:rsidR="00000000" w:rsidRPr="00000000">
        <w:rPr>
          <w:rtl w:val="0"/>
        </w:rPr>
        <w:t xml:space="preserve">(1) Google Hacking can help attackers easily and efficiently find a large number of vulnerable websites with almost zero cost.   From the perspective of a student studying cybersecurity in today's 21st century  , it  is useful for both individuals and organizations to prepare for an attack with the rise of cybercrime.  This preparedness  of using google dork s to gather data on website as it relates to sensitive information yourself and business  </w:t>
      </w:r>
    </w:p>
    <w:p w:rsidR="00000000" w:rsidDel="00000000" w:rsidP="00000000" w:rsidRDefault="00000000" w:rsidRPr="00000000" w14:paraId="0000004E">
      <w:pPr>
        <w:rPr/>
      </w:pPr>
      <w:r w:rsidDel="00000000" w:rsidR="00000000" w:rsidRPr="00000000">
        <w:rPr>
          <w:rtl w:val="0"/>
        </w:rPr>
        <w:t xml:space="preserve">(2) There exist many exploit toolkits in underground markets, which can automatically test and exploit those vulnerable websites. Thus, attackers can easily find and compromise those vulnerable websites on a large scale. During the past 10 years, a large number of web vulnerabilities have been discovered, disclosed by researchers and software vendors, and are published on the common vulnerabilities and exposures database.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bCs w:val="1"/>
        </w:rPr>
      </w:pPr>
      <w:r w:rsidDel="00000000" w:rsidR="00000000" w:rsidRPr="00000000">
        <w:rPr>
          <w:rtl w:val="0"/>
        </w:rPr>
        <w:t xml:space="preserve">Attackers can easily choose their target vulnerabilities and generate corresponding search terms. Existing work has already conducted comprehensive studies either on a set of vulnerability databases in terms of the evolution of vulnerabilities, the life cycle of vulnerabilities, and the risk analysis of vulnerabilities .  From my point of view , with the techniques and different approaches of dorking and social engineering  it can reveal several pieces of information that  can be used for identity theft which is a common rising crime in today's society. For example  see in several new articles across the world when purchase steal credit card information and use it to do online shopping.  Hence why it is important to not save passwords on dices or use automatic passwords provided by the different online sites.</w:t>
      </w:r>
      <w:r w:rsidDel="00000000" w:rsidR="00000000" w:rsidRPr="00000000">
        <w:rPr>
          <w:rtl w:val="0"/>
        </w:rPr>
      </w:r>
    </w:p>
    <w:p w:rsidR="00000000" w:rsidDel="00000000" w:rsidP="00000000" w:rsidRDefault="00000000" w:rsidRPr="00000000" w14:paraId="00000051">
      <w:pPr>
        <w:rPr>
          <w:b w:val="1"/>
          <w:bCs w:val="1"/>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rtl w:val="0"/>
        </w:rPr>
      </w:r>
    </w:p>
    <w:p w:rsidR="00000000" w:rsidDel="00000000" w:rsidP="00000000" w:rsidRDefault="00000000" w:rsidRPr="00000000" w14:paraId="00000055">
      <w:pPr>
        <w:rPr>
          <w:b w:val="1"/>
          <w:bCs w:val="1"/>
        </w:rPr>
      </w:pPr>
      <w:r w:rsidDel="00000000" w:rsidR="00000000" w:rsidRPr="00000000">
        <w:rPr>
          <w:rtl w:val="0"/>
        </w:rPr>
      </w:r>
    </w:p>
    <w:p w:rsidR="00000000" w:rsidDel="00000000" w:rsidP="00000000" w:rsidRDefault="00000000" w:rsidRPr="00000000" w14:paraId="00000056">
      <w:pPr>
        <w:rPr>
          <w:b w:val="1"/>
          <w:bCs w:val="1"/>
        </w:rPr>
      </w:pPr>
      <w:r w:rsidDel="00000000" w:rsidR="00000000" w:rsidRPr="00000000">
        <w:rPr>
          <w:rtl w:val="0"/>
        </w:rPr>
      </w:r>
    </w:p>
    <w:p w:rsidR="00000000" w:rsidDel="00000000" w:rsidP="00000000" w:rsidRDefault="00000000" w:rsidRPr="00000000" w14:paraId="00000057">
      <w:pPr>
        <w:rPr>
          <w:b w:val="1"/>
          <w:bCs w:val="1"/>
        </w:rPr>
      </w:pPr>
      <w:r w:rsidDel="00000000" w:rsidR="00000000" w:rsidRPr="00000000">
        <w:rPr>
          <w:rtl w:val="0"/>
        </w:rPr>
      </w:r>
    </w:p>
    <w:p w:rsidR="00000000" w:rsidDel="00000000" w:rsidP="00000000" w:rsidRDefault="00000000" w:rsidRPr="00000000" w14:paraId="00000058">
      <w:pPr>
        <w:rPr>
          <w:b w:val="1"/>
          <w:bCs w:val="1"/>
        </w:rPr>
      </w:pPr>
      <w:r w:rsidDel="00000000" w:rsidR="00000000" w:rsidRPr="00000000">
        <w:rPr>
          <w:rtl w:val="0"/>
        </w:rPr>
      </w:r>
    </w:p>
    <w:p w:rsidR="00000000" w:rsidDel="00000000" w:rsidP="00000000" w:rsidRDefault="00000000" w:rsidRPr="00000000" w14:paraId="00000059">
      <w:pPr>
        <w:rPr>
          <w:b w:val="1"/>
          <w:bCs w:val="1"/>
        </w:rPr>
      </w:pPr>
      <w:r w:rsidDel="00000000" w:rsidR="00000000" w:rsidRPr="00000000">
        <w:rPr>
          <w:rtl w:val="0"/>
        </w:rPr>
      </w:r>
    </w:p>
    <w:p w:rsidR="00000000" w:rsidDel="00000000" w:rsidP="00000000" w:rsidRDefault="00000000" w:rsidRPr="00000000" w14:paraId="0000005A">
      <w:pPr>
        <w:rPr>
          <w:b w:val="1"/>
          <w:bCs w:val="1"/>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rtl w:val="0"/>
        </w:rPr>
      </w:r>
    </w:p>
    <w:p w:rsidR="00000000" w:rsidDel="00000000" w:rsidP="00000000" w:rsidRDefault="00000000" w:rsidRPr="00000000" w14:paraId="0000005C">
      <w:pPr>
        <w:rPr>
          <w:b w:val="1"/>
          <w:bCs w:val="1"/>
        </w:rPr>
      </w:pPr>
      <w:r w:rsidDel="00000000" w:rsidR="00000000" w:rsidRPr="00000000">
        <w:rPr>
          <w:rtl w:val="0"/>
        </w:rPr>
      </w:r>
    </w:p>
    <w:p w:rsidR="00000000" w:rsidDel="00000000" w:rsidP="00000000" w:rsidRDefault="00000000" w:rsidRPr="00000000" w14:paraId="0000005D">
      <w:pPr>
        <w:rPr>
          <w:b w:val="1"/>
          <w:bCs w:val="1"/>
        </w:rPr>
      </w:pP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rtl w:val="0"/>
        </w:rPr>
      </w:r>
    </w:p>
    <w:p w:rsidR="00000000" w:rsidDel="00000000" w:rsidP="00000000" w:rsidRDefault="00000000" w:rsidRPr="00000000" w14:paraId="0000005F">
      <w:pPr>
        <w:rPr>
          <w:b w:val="1"/>
          <w:bCs w:val="1"/>
        </w:rPr>
      </w:pPr>
      <w:r w:rsidDel="00000000" w:rsidR="00000000" w:rsidRPr="00000000">
        <w:rPr>
          <w:rtl w:val="0"/>
        </w:rPr>
      </w:r>
    </w:p>
    <w:p w:rsidR="00000000" w:rsidDel="00000000" w:rsidP="00000000" w:rsidRDefault="00000000" w:rsidRPr="00000000" w14:paraId="00000060">
      <w:pPr>
        <w:rPr>
          <w:b w:val="1"/>
          <w:bCs w:val="1"/>
        </w:rPr>
      </w:pPr>
      <w:r w:rsidDel="00000000" w:rsidR="00000000" w:rsidRPr="00000000">
        <w:rPr>
          <w:rtl w:val="0"/>
        </w:rPr>
      </w:r>
    </w:p>
    <w:p w:rsidR="00000000" w:rsidDel="00000000" w:rsidP="00000000" w:rsidRDefault="00000000" w:rsidRPr="00000000" w14:paraId="00000061">
      <w:pPr>
        <w:rPr/>
      </w:pPr>
      <w:r w:rsidDel="00000000" w:rsidR="00000000" w:rsidRPr="00000000">
        <w:rPr>
          <w:b w:val="1"/>
          <w:bCs w:val="1"/>
          <w:rtl w:val="0"/>
        </w:rPr>
        <w:t xml:space="preserve">       Benefits of GHDB</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The benefits of GHDB include raising awareness about poor security practices, assisting ethical hackers in identifying system weaknesses, and promoting responsible disclosure. By demonstrating how easily sensitive information can be found, GHDB encourages organizations to implement stronger password policies, encrypt sensitive files, and configure secure access controls.</w:t>
      </w:r>
    </w:p>
    <w:p w:rsidR="00000000" w:rsidDel="00000000" w:rsidP="00000000" w:rsidRDefault="00000000" w:rsidRPr="00000000" w14:paraId="00000063">
      <w:pPr>
        <w:rPr/>
      </w:pPr>
      <w:r w:rsidDel="00000000" w:rsidR="00000000" w:rsidRPr="00000000">
        <w:rPr>
          <w:rtl w:val="0"/>
        </w:rPr>
        <w:t xml:space="preserve">Raising awareness about poor security practices should be a mandatory widespread practice with the rise and improvement of technology across the world. It can also be beneficial for research and education purposes. For example, as a student that needs to do research papers and to log on to different websites , some of which are not free and needs personal information to proceed, we need e</w:t>
      </w:r>
      <w:r w:rsidDel="00000000" w:rsidR="00000000" w:rsidRPr="00000000">
        <w:rPr>
          <w:color w:val="0a0a0a"/>
          <w:highlight w:val="white"/>
          <w:rtl w:val="0"/>
        </w:rPr>
        <w:t xml:space="preserve">asy methods to identify with which information can be accidentally exposed online, promoting better data protection practices.</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Additionally, Google hacking databases assist ethical hackers in identifying system vulnerabilities. Therefore </w:t>
      </w:r>
      <w:r w:rsidDel="00000000" w:rsidR="00000000" w:rsidRPr="00000000">
        <w:rPr>
          <w:color w:val="0a0a0a"/>
          <w:highlight w:val="white"/>
          <w:rtl w:val="0"/>
        </w:rPr>
        <w:t xml:space="preserve"> it provides a valuable, curated resource for researchers and security professionals to find pre-tested queries and stay updated on evolving search techniques and attack vectors by using   training programs and certifications to teach students and professionals about real-world data leaks and how to build safer, more secure systems to protect their data and prevent identity theft.</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b w:val="1"/>
          <w:bCs w:val="1"/>
          <w:rtl w:val="0"/>
        </w:rPr>
        <w:t xml:space="preserve">        Disadvantages and Ethical Concerns</w: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Despite its benefits, GHDB poses ethical challenges. Because the queries are publicly accessible, inexperienced users may misuse them to access confidential data. Legal frameworks such as the Computer Fraud and Abuse Act prohibit unauthorized access to computer systems. Ethical cybersecurity practice requires explicit authorization before conducting searches that could compromise privacy or security.</w:t>
      </w:r>
    </w:p>
    <w:p w:rsidR="00000000" w:rsidDel="00000000" w:rsidP="00000000" w:rsidRDefault="00000000" w:rsidRPr="00000000" w14:paraId="0000006A">
      <w:pPr>
        <w:rPr/>
      </w:pPr>
      <w:r w:rsidDel="00000000" w:rsidR="00000000" w:rsidRPr="00000000">
        <w:rPr>
          <w:rtl w:val="0"/>
        </w:rPr>
        <w:t xml:space="preserve">In the hindsight for persons who work in corporate spaces I believe the companies create policies and implement training proms that will assist their employees in identifying vulnerabilities as well as setting up systems in accordance to the acts established to protect online users and their provide information.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b w:val="1"/>
          <w:bCs w:val="1"/>
          <w:rtl w:val="0"/>
        </w:rPr>
        <w:t xml:space="preserve">      Case Studies and Real-World Incidents</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Numerous real-world incidents highlight the dangers of exposed data indexed by search engines. In several documented cases, security researchers discovered unsecured IP camera feeds accessible through simple search queries. Additionally, financial documents stored in publicly accessible PDF files have been located using 'filetype:pdf confidential' searches. Reports such as Verizon’s Data Breach Investigations Report consistently identify weak credentials and misconfigurations as leading causes of breaches.</w:t>
      </w:r>
    </w:p>
    <w:p w:rsidR="00000000" w:rsidDel="00000000" w:rsidP="00000000" w:rsidRDefault="00000000" w:rsidRPr="00000000" w14:paraId="0000007E">
      <w:pPr>
        <w:rPr/>
      </w:pPr>
      <w:r w:rsidDel="00000000" w:rsidR="00000000" w:rsidRPr="00000000">
        <w:rPr>
          <w:rtl w:val="0"/>
        </w:rPr>
        <w:t xml:space="preserve">For example in Jamaica , there was international news about  the hacking and stealing of funds for the World renowned athlete Usain Bolt from a ank he invested in.    This proves that there need to be better security practices, and data privacy mediums to combat hacking and theft online . </w:t>
      </w:r>
    </w:p>
    <w:p w:rsidR="00000000" w:rsidDel="00000000" w:rsidP="00000000" w:rsidRDefault="00000000" w:rsidRPr="00000000" w14:paraId="0000007F">
      <w:pPr>
        <w:rPr/>
      </w:pPr>
      <w:r w:rsidDel="00000000" w:rsidR="00000000" w:rsidRPr="00000000">
        <w:rPr>
          <w:rtl w:val="0"/>
        </w:rPr>
        <w:t xml:space="preserve">Another example , news broke of a  doctor and her accomplices that stole billions from the bank using fraud information .  These data breaches not only affect the organization and its employees but the people of the private data that is stolen. It causes a lack of trust and fear of online / technology .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b w:val="1"/>
          <w:bCs w:val="1"/>
          <w:rtl w:val="0"/>
        </w:rPr>
        <w:t xml:space="preserve">         Impact on Modern Cybersecurity</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The existence of GHDB has significantly influenced cybersecurity practices. Organizations now conduct regular audits to ensure sensitive information is not indexed by search engines. Cybersecurity frameworks emphasize defense-in-depth strategies, including multi-factor authentication, encryption, and endpoint monitoring.</w:t>
      </w:r>
    </w:p>
    <w:p w:rsidR="00000000" w:rsidDel="00000000" w:rsidP="00000000" w:rsidRDefault="00000000" w:rsidRPr="00000000" w14:paraId="00000086">
      <w:pPr>
        <w:rPr/>
      </w:pPr>
      <w:r w:rsidDel="00000000" w:rsidR="00000000" w:rsidRPr="00000000">
        <w:rPr>
          <w:rtl w:val="0"/>
        </w:rPr>
        <w:t xml:space="preserve">It uses systems and techniques to protect digital data  to prevent cyberattacks. </w:t>
      </w:r>
    </w:p>
    <w:p w:rsidR="00000000" w:rsidDel="00000000" w:rsidP="00000000" w:rsidRDefault="00000000" w:rsidRPr="00000000" w14:paraId="00000087">
      <w:pPr>
        <w:rPr/>
      </w:pPr>
      <w:r w:rsidDel="00000000" w:rsidR="00000000" w:rsidRPr="00000000">
        <w:rPr>
          <w:rtl w:val="0"/>
        </w:rPr>
        <w:t xml:space="preserve">Cybersecurity practices  ensure that we follow the fundamental aspects of confidentiality, integrity and protecting data on external drives.  cyber threats are security incidents or circumstances with the potential to have a negative outcome for your network or other data management systems. Examples of common types of security threats include phishing attacks that result in the installation of malware that infects your data, failure of a staff member to follow data protection protocols that cause a data breach. The attacks may vary in terms of computer networks, applications or data. Therefore it is important to be able to identify , penetrate and prevent these threats.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b w:val="1"/>
          <w:bCs w:val="1"/>
          <w:rtl w:val="0"/>
        </w:rPr>
        <w:t xml:space="preserve">           Defensive Strategies</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To protect against Google dorking, organizations should remove sensitive directories from search indexing, implement strong and unique passwords, enable multi-factor authentication, and conduct vulnerability assessments. Antivirus software and intrusion detection systems provide additional protection. User education is equally critical to prevent accidental exposure.  </w:t>
      </w:r>
    </w:p>
    <w:p w:rsidR="00000000" w:rsidDel="00000000" w:rsidP="00000000" w:rsidRDefault="00000000" w:rsidRPr="00000000" w14:paraId="00000093">
      <w:pPr>
        <w:rPr/>
      </w:pPr>
      <w:r w:rsidDel="00000000" w:rsidR="00000000" w:rsidRPr="00000000">
        <w:rPr>
          <w:rtl w:val="0"/>
        </w:rPr>
        <w:t xml:space="preserve">From my understanding it is important to identify and relate to the attacker's mindset in order to set up mechanisms to prevent these malicious attacks.  In order to utilize the various tools and policies created to combat such threats.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b w:val="1"/>
          <w:bCs w:val="1"/>
          <w:rtl w:val="0"/>
        </w:rPr>
        <w:t xml:space="preserve">                    Conclusion</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The Google Hacking Database represents a dual-use cybersecurity tool that can either strengthen defenses or expose weaknesses. Its impact on cybersecurity has been profound, emphasizing the importance of proactive security measures and ethical research practices. By understanding how search engines index information, organizations can better protect their digital assets. Therefore it is important to use google database hacking to analyze  the relationship among vulnerabilities targeted by Google Hacking, the general web exploit vulnerabilities on websites that we use.  </w:t>
      </w:r>
    </w:p>
    <w:p w:rsidR="00000000" w:rsidDel="00000000" w:rsidP="00000000" w:rsidRDefault="00000000" w:rsidRPr="00000000" w14:paraId="000000A4">
      <w:pPr>
        <w:rPr/>
      </w:pPr>
      <w:r w:rsidDel="00000000" w:rsidR="00000000" w:rsidRPr="00000000">
        <w:br w:type="page"/>
      </w:r>
      <w:r w:rsidDel="00000000" w:rsidR="00000000" w:rsidRPr="00000000">
        <w:rPr>
          <w:rtl w:val="0"/>
        </w:rPr>
      </w:r>
    </w:p>
    <w:p w:rsidR="00000000" w:rsidDel="00000000" w:rsidP="00000000" w:rsidRDefault="00000000" w:rsidRPr="00000000" w14:paraId="000000A5">
      <w:pPr>
        <w:rPr/>
      </w:pPr>
      <w:r w:rsidDel="00000000" w:rsidR="00000000" w:rsidRPr="00000000">
        <w:rPr>
          <w:b w:val="1"/>
          <w:bCs w:val="1"/>
          <w:rtl w:val="0"/>
        </w:rPr>
        <w:t xml:space="preserve">    Bibliography </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Long, Johnny. Google Hacking for Penetration Testers. Syngress Publishing, 2004.</w:t>
      </w:r>
    </w:p>
    <w:p w:rsidR="00000000" w:rsidDel="00000000" w:rsidP="00000000" w:rsidRDefault="00000000" w:rsidRPr="00000000" w14:paraId="000000A7">
      <w:pPr>
        <w:rPr/>
      </w:pPr>
      <w:r w:rsidDel="00000000" w:rsidR="00000000" w:rsidRPr="00000000">
        <w:rPr>
          <w:rtl w:val="0"/>
        </w:rPr>
        <w:t xml:space="preserve">Verizon. Data Breach Investigations Report. Verizon Enterprise, 2024.</w:t>
      </w:r>
    </w:p>
    <w:p w:rsidR="00000000" w:rsidDel="00000000" w:rsidP="00000000" w:rsidRDefault="00000000" w:rsidRPr="00000000" w14:paraId="000000A8">
      <w:pPr>
        <w:rPr/>
      </w:pPr>
      <w:r w:rsidDel="00000000" w:rsidR="00000000" w:rsidRPr="00000000">
        <w:rPr>
          <w:rtl w:val="0"/>
        </w:rPr>
        <w:t xml:space="preserve">Offensive Security. Exploit Database. www.exploit-db.com.</w:t>
      </w:r>
    </w:p>
    <w:p w:rsidR="00000000" w:rsidDel="00000000" w:rsidP="00000000" w:rsidRDefault="00000000" w:rsidRPr="00000000" w14:paraId="000000A9">
      <w:pPr>
        <w:rPr/>
      </w:pPr>
      <w:r w:rsidDel="00000000" w:rsidR="00000000" w:rsidRPr="00000000">
        <w:rPr>
          <w:rtl w:val="0"/>
        </w:rPr>
        <w:t xml:space="preserve">United States Congress. Computer Fraud and Abuse Act, 18 U.S.C. § 1030.</w:t>
      </w:r>
    </w:p>
    <w:p w:rsidR="00000000" w:rsidDel="00000000" w:rsidP="00000000" w:rsidRDefault="00000000" w:rsidRPr="00000000" w14:paraId="000000AA">
      <w:pPr>
        <w:rPr/>
      </w:pPr>
      <w:r w:rsidDel="00000000" w:rsidR="00000000" w:rsidRPr="00000000">
        <w:rPr>
          <w:rtl w:val="0"/>
        </w:rPr>
        <w:t xml:space="preserve">Jamaica Gleaner 2025 </w:t>
      </w:r>
    </w:p>
    <w:sectPr>
      <w:headerReference r:id="rId7" w:type="default"/>
      <w:footerReference r:id="rId8" w:type="default"/>
      <w:footerReference r:id="rId9" w:type="first"/>
      <w:pgSz w:h="15840" w:w="12240" w:orient="portrait"/>
      <w:pgMar w:bottom="1440" w:top="1440" w:left="1800" w:right="180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before="200" w:lineRule="auto"/>
    </w:pPr>
    <w:rPr>
      <w:rFonts w:ascii="Calibri" w:cs="Calibri" w:eastAsia="Calibri" w:hAnsi="Calibri"/>
      <w:color w:val="243f61"/>
    </w:rPr>
  </w:style>
  <w:style w:type="paragraph" w:styleId="Heading6">
    <w:name w:val="heading 6"/>
    <w:basedOn w:val="Normal"/>
    <w:next w:val="Normal"/>
    <w:pPr>
      <w:keepNext w:val="1"/>
      <w:keepLines w:val="1"/>
      <w:spacing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DVVMoUCiCp603L8Y9UVPzS9TQ==">CgMxLjA4AHIhMWdUeV9scTZLZWFPUmJUZlpXUU5mdG81MlZPbjNTT24t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2026-02-22T17:30:00Z</dcterms:created>
  <dc:creator>python-docx</dc:creator>
</cp:coreProperties>
</file>