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5FBE" w14:textId="4E43F9AD" w:rsidR="00FF05E9" w:rsidRDefault="00000000">
      <w:pPr>
        <w:pStyle w:val="Title"/>
      </w:pPr>
      <w:r>
        <w:t xml:space="preserve">Human Factor I </w:t>
      </w:r>
    </w:p>
    <w:p w14:paraId="4965B70F" w14:textId="282B80FD" w:rsidR="001E221B" w:rsidRDefault="00000000" w:rsidP="00F85510">
      <w:r>
        <w:t xml:space="preserve">Submitted by: </w:t>
      </w:r>
      <w:r w:rsidR="00F85510">
        <w:t xml:space="preserve">Abdulaziz </w:t>
      </w:r>
      <w:proofErr w:type="spellStart"/>
      <w:r w:rsidR="00F85510">
        <w:t>ALDossary</w:t>
      </w:r>
      <w:proofErr w:type="spellEnd"/>
      <w:r w:rsidR="00F85510">
        <w:t xml:space="preserve"> /</w:t>
      </w:r>
      <w:r w:rsidR="00F85510" w:rsidRPr="00F85510">
        <w:t>UA91740HHu100961</w:t>
      </w:r>
    </w:p>
    <w:p w14:paraId="5E2C9902" w14:textId="77777777" w:rsidR="001E221B" w:rsidRDefault="00000000">
      <w:r>
        <w:t>Course: Human Factor I</w:t>
      </w:r>
    </w:p>
    <w:p w14:paraId="68D9AC16" w14:textId="2C8F612B" w:rsidR="001E221B" w:rsidRDefault="00000000">
      <w:r>
        <w:t xml:space="preserve">Date: </w:t>
      </w:r>
      <w:r w:rsidR="00CB3216">
        <w:t>22 April 2025</w:t>
      </w:r>
    </w:p>
    <w:p w14:paraId="01ABADD3" w14:textId="77777777" w:rsidR="001E221B" w:rsidRDefault="00000000">
      <w:pPr>
        <w:rPr>
          <w:rFonts w:hint="cs"/>
          <w:rtl/>
        </w:rPr>
      </w:pPr>
      <w:r>
        <w:br w:type="page"/>
      </w:r>
    </w:p>
    <w:p w14:paraId="3238255C" w14:textId="77777777" w:rsidR="001E221B" w:rsidRDefault="00000000">
      <w:pPr>
        <w:pStyle w:val="Heading1"/>
      </w:pPr>
      <w:r>
        <w:lastRenderedPageBreak/>
        <w:t>Table of Contents</w:t>
      </w:r>
    </w:p>
    <w:p w14:paraId="2EFE0C9F" w14:textId="77777777" w:rsidR="001E221B" w:rsidRDefault="00000000">
      <w:r>
        <w:t>1. Introduction</w:t>
      </w:r>
    </w:p>
    <w:p w14:paraId="63370434" w14:textId="77777777" w:rsidR="001E221B" w:rsidRDefault="00000000">
      <w:r>
        <w:t>2. Lesson 1: Personnel Management</w:t>
      </w:r>
    </w:p>
    <w:p w14:paraId="50A933EE" w14:textId="77777777" w:rsidR="001E221B" w:rsidRDefault="00000000">
      <w:r>
        <w:t>3. Lesson 2: Process Management</w:t>
      </w:r>
    </w:p>
    <w:p w14:paraId="063A00AA" w14:textId="77777777" w:rsidR="001E221B" w:rsidRDefault="00000000">
      <w:r>
        <w:t>4. Lesson 3: Recruitment</w:t>
      </w:r>
    </w:p>
    <w:p w14:paraId="7A382D01" w14:textId="77777777" w:rsidR="001E221B" w:rsidRDefault="00000000">
      <w:r>
        <w:t>5. Lesson 4: Recruitment and Induction</w:t>
      </w:r>
    </w:p>
    <w:p w14:paraId="582388DB" w14:textId="77777777" w:rsidR="001E221B" w:rsidRDefault="00000000">
      <w:r>
        <w:t>6. Lesson 5: Training</w:t>
      </w:r>
    </w:p>
    <w:p w14:paraId="66461F62" w14:textId="77777777" w:rsidR="001E221B" w:rsidRDefault="00000000">
      <w:r>
        <w:t>7. Lesson 6: Functions of Personnel Management</w:t>
      </w:r>
    </w:p>
    <w:p w14:paraId="2B2EED09" w14:textId="77777777" w:rsidR="001E221B" w:rsidRDefault="00000000">
      <w:r>
        <w:t>8. Lesson 7: Job Analysis - Job Description and Job Specification</w:t>
      </w:r>
    </w:p>
    <w:p w14:paraId="42484477" w14:textId="77777777" w:rsidR="001E221B" w:rsidRDefault="00000000">
      <w:r>
        <w:t>9. Lesson 8: Performance Appraisal</w:t>
      </w:r>
    </w:p>
    <w:p w14:paraId="69776D08" w14:textId="77777777" w:rsidR="001E221B" w:rsidRDefault="00000000">
      <w:r>
        <w:t>10. Lesson 9: Performance Appraisal Tools and Techniques</w:t>
      </w:r>
    </w:p>
    <w:p w14:paraId="259ECA03" w14:textId="77777777" w:rsidR="001E221B" w:rsidRDefault="00000000">
      <w:r>
        <w:t>11. Lesson 10: Elements of Personnel Management</w:t>
      </w:r>
    </w:p>
    <w:p w14:paraId="57B8A377" w14:textId="77777777" w:rsidR="001E221B" w:rsidRDefault="00000000">
      <w:r>
        <w:t>12. Conclusion</w:t>
      </w:r>
    </w:p>
    <w:p w14:paraId="6163E5EB" w14:textId="77777777" w:rsidR="001E221B" w:rsidRDefault="00000000">
      <w:r>
        <w:t>13. References</w:t>
      </w:r>
    </w:p>
    <w:p w14:paraId="50785278" w14:textId="77777777" w:rsidR="001E221B" w:rsidRDefault="00000000">
      <w:r>
        <w:br w:type="page"/>
      </w:r>
    </w:p>
    <w:p w14:paraId="3300A73A" w14:textId="77777777" w:rsidR="001E221B" w:rsidRDefault="00000000">
      <w:pPr>
        <w:pStyle w:val="Heading1"/>
      </w:pPr>
      <w:r>
        <w:lastRenderedPageBreak/>
        <w:t>1. Introduction</w:t>
      </w:r>
    </w:p>
    <w:p w14:paraId="3B1C298C" w14:textId="77777777" w:rsidR="001E221B" w:rsidRDefault="00000000">
      <w:r>
        <w:t>This paper explores the foundations of Human Resource Management (HRM), beginning with the early stages of personnel practices to the modern approaches in managing human capital</w:t>
      </w:r>
    </w:p>
    <w:p w14:paraId="4272B2A8" w14:textId="77777777" w:rsidR="001E221B" w:rsidRDefault="00000000">
      <w:r>
        <w:t>Covering ten essential lessons from the Human Factor I course, the research dives into recruitment, training, job analysis, appraisal systems, and overall personnel management</w:t>
      </w:r>
    </w:p>
    <w:p w14:paraId="453CA5DB" w14:textId="77777777" w:rsidR="001E221B" w:rsidRDefault="00000000">
      <w:r>
        <w:t>By understanding these elements, organizations can effectively attract, develop, and retain skilled employees, driving both productivi...</w:t>
      </w:r>
    </w:p>
    <w:p w14:paraId="42B39FB2" w14:textId="77777777" w:rsidR="001E221B" w:rsidRDefault="00000000">
      <w:r>
        <w:t>This paper explores the foundations of Human Resource Management (HRM), beginning with the early stages of personnel practices to the modern approaches in managing human capital</w:t>
      </w:r>
    </w:p>
    <w:p w14:paraId="0002410A" w14:textId="77777777" w:rsidR="001E221B" w:rsidRDefault="00000000">
      <w:r>
        <w:t>Covering ten essential lessons from the Human Factor I course, the research dives into recruitment, training, job analysis, appraisal systems, and overall personnel management</w:t>
      </w:r>
    </w:p>
    <w:p w14:paraId="7185DA25" w14:textId="77777777" w:rsidR="001E221B" w:rsidRDefault="00000000">
      <w:r>
        <w:t>By understanding these elements, organizations can effectively attract, develop, and retain skilled employees, driving both productivi...</w:t>
      </w:r>
    </w:p>
    <w:p w14:paraId="370EC284" w14:textId="77777777" w:rsidR="001E221B" w:rsidRDefault="00000000">
      <w:r>
        <w:t>This paper explores the foundations of Human Resource Management (HRM), beginning with the early stages of personnel practices to the modern approaches in managing human capital</w:t>
      </w:r>
    </w:p>
    <w:p w14:paraId="4C491A25" w14:textId="77777777" w:rsidR="001E221B" w:rsidRDefault="00000000">
      <w:r>
        <w:t>Covering ten essential lessons from the Human Factor I course, the research dives into recruitment, training, job analysis, appraisal systems, and overall personnel management</w:t>
      </w:r>
    </w:p>
    <w:p w14:paraId="2B7CCF44" w14:textId="77777777" w:rsidR="001E221B" w:rsidRDefault="00000000">
      <w:r>
        <w:t>By understanding these elements, organizations can effectively attract, develop, and retain skilled employees, driving both productivi...</w:t>
      </w:r>
    </w:p>
    <w:p w14:paraId="6E2824AA" w14:textId="77777777" w:rsidR="001E221B" w:rsidRDefault="00000000">
      <w:r>
        <w:t>This paper explores the foundations of Human Resource Management (HRM), beginning with the early stages of personnel practices to the modern approaches in managing human capital</w:t>
      </w:r>
    </w:p>
    <w:p w14:paraId="15137A1B" w14:textId="77777777" w:rsidR="001E221B" w:rsidRDefault="00000000">
      <w:r>
        <w:t>Covering ten essential lessons from the Human Factor I course, the research dives into recruitment, training, job analysis, appraisal systems, and overall personnel management</w:t>
      </w:r>
    </w:p>
    <w:p w14:paraId="27402A76" w14:textId="77777777" w:rsidR="001E221B" w:rsidRDefault="00000000">
      <w:r>
        <w:t>By understanding these elements, organizations can effectively attract, develop, and retain skilled employees, driving both productivi...</w:t>
      </w:r>
    </w:p>
    <w:p w14:paraId="63A9C3BC" w14:textId="77777777" w:rsidR="001E221B" w:rsidRDefault="00000000">
      <w:r>
        <w:t>This paper explores the foundations of Human Resource Management (HRM), beginning with the early stages of personnel practices to the modern approaches in managing human capital</w:t>
      </w:r>
    </w:p>
    <w:p w14:paraId="02C6FF75" w14:textId="77777777" w:rsidR="001E221B" w:rsidRDefault="00000000">
      <w:r>
        <w:lastRenderedPageBreak/>
        <w:t>Covering ten essential lessons from the Human Factor I course, the research dives into recruitment, training, job analysis, appraisal systems, and overall personnel management</w:t>
      </w:r>
    </w:p>
    <w:p w14:paraId="2742DE28" w14:textId="77777777" w:rsidR="001E221B" w:rsidRDefault="00000000">
      <w:r>
        <w:t>By understanding these elements, organizations can effectively attract, develop, and retain skilled employees, driving both productivi...</w:t>
      </w:r>
    </w:p>
    <w:p w14:paraId="4B517648" w14:textId="77777777" w:rsidR="001E221B" w:rsidRDefault="00000000">
      <w:r>
        <w:t>This paper explores the foundations of Human Resource Management (HRM), beginning with the early stages of personnel practices to the modern approaches in managing human capital</w:t>
      </w:r>
    </w:p>
    <w:p w14:paraId="0F337928" w14:textId="77777777" w:rsidR="001E221B" w:rsidRDefault="00000000">
      <w:r>
        <w:t>Covering ten essential lessons from the Human Factor I course, the research dives into recruitment, training, job analysis, appraisal systems, and overall personnel management</w:t>
      </w:r>
    </w:p>
    <w:p w14:paraId="44BBB492" w14:textId="77777777" w:rsidR="001E221B" w:rsidRDefault="00000000">
      <w:r>
        <w:t>By understanding these elements, organizations can effectively attract, develop, and retain skilled employees, driving both productivi....</w:t>
      </w:r>
    </w:p>
    <w:p w14:paraId="700B11FD" w14:textId="77777777" w:rsidR="001E221B" w:rsidRDefault="00000000">
      <w:pPr>
        <w:pStyle w:val="Heading1"/>
      </w:pPr>
      <w:r>
        <w:t>2. Lesson 1: Personnel Management</w:t>
      </w:r>
    </w:p>
    <w:p w14:paraId="73BE05A7" w14:textId="77777777" w:rsidR="001E221B" w:rsidRDefault="00000000">
      <w:r>
        <w:t>Personnel Management, now commonly referred to as Human Resource Management, traces its roots to early apprenticeships, where masters were responsible for the welfare and development of their workers</w:t>
      </w:r>
    </w:p>
    <w:p w14:paraId="5BEBC37D" w14:textId="77777777" w:rsidR="001E221B" w:rsidRDefault="00000000">
      <w:r>
        <w:t>Over time, this evolved into more formal structures within industries, particularly during the Industrial Revolution</w:t>
      </w:r>
    </w:p>
    <w:p w14:paraId="7EB77AEE" w14:textId="77777777" w:rsidR="001E221B" w:rsidRDefault="00000000">
      <w:r>
        <w:t>Today, the HR manager serves not only as a bridge between employees and management but also as a strategic partner contributing to business planning, employee development, policy implemen...</w:t>
      </w:r>
    </w:p>
    <w:p w14:paraId="5FF40B93" w14:textId="77777777" w:rsidR="001E221B" w:rsidRDefault="00000000">
      <w:r>
        <w:t>Personnel Management, now commonly referred to as Human Resource Management, traces its roots to early apprenticeships, where masters were responsible for the welfare and development of their workers</w:t>
      </w:r>
    </w:p>
    <w:p w14:paraId="306CDDD8" w14:textId="77777777" w:rsidR="001E221B" w:rsidRDefault="00000000">
      <w:r>
        <w:t>Over time, this evolved into more formal structures within industries, particularly during the Industrial Revolution</w:t>
      </w:r>
    </w:p>
    <w:p w14:paraId="5B878055" w14:textId="77777777" w:rsidR="001E221B" w:rsidRDefault="00000000">
      <w:r>
        <w:t>Today, the HR manager serves not only as a bridge between employees and management but also as a strategic partner contributing to business planning, employee development, policy implemen...</w:t>
      </w:r>
    </w:p>
    <w:p w14:paraId="7853270D" w14:textId="77777777" w:rsidR="001E221B" w:rsidRDefault="00000000">
      <w:r>
        <w:t>Personnel Management, now commonly referred to as Human Resource Management, traces its roots to early apprenticeships, where masters were responsible for the welfare and development of their workers</w:t>
      </w:r>
    </w:p>
    <w:p w14:paraId="290E0653" w14:textId="77777777" w:rsidR="001E221B" w:rsidRDefault="00000000">
      <w:r>
        <w:lastRenderedPageBreak/>
        <w:t>Over time, this evolved into more formal structures within industries, particularly during the Industrial Revolution</w:t>
      </w:r>
    </w:p>
    <w:p w14:paraId="1A156783" w14:textId="77777777" w:rsidR="001E221B" w:rsidRDefault="00000000">
      <w:r>
        <w:t>Today, the HR manager serves not only as a bridge between employees and management but also as a strategic partner contributing to business planning, employee development, policy implemen...</w:t>
      </w:r>
    </w:p>
    <w:p w14:paraId="4230B966" w14:textId="77777777" w:rsidR="001E221B" w:rsidRDefault="00000000">
      <w:r>
        <w:t>Personnel Management, now commonly referred to as Human Resource Management, traces its roots to early apprenticeships, where masters were responsible for the welfare and development of their workers</w:t>
      </w:r>
    </w:p>
    <w:p w14:paraId="6245495B" w14:textId="77777777" w:rsidR="001E221B" w:rsidRDefault="00000000">
      <w:r>
        <w:t>Over time, this evolved into more formal structures within industries, particularly during the Industrial Revolution</w:t>
      </w:r>
    </w:p>
    <w:p w14:paraId="171C16F5" w14:textId="77777777" w:rsidR="001E221B" w:rsidRDefault="00000000">
      <w:r>
        <w:t>Today, the HR manager serves not only as a bridge between employees and management but also as a strategic partner contributing to business planning, employee development, policy implemen...</w:t>
      </w:r>
    </w:p>
    <w:p w14:paraId="2BA961E3" w14:textId="77777777" w:rsidR="001E221B" w:rsidRDefault="00000000">
      <w:r>
        <w:t>Personnel Management, now commonly referred to as Human Resource Management, traces its roots to early apprenticeships, where masters were responsible for the welfare and development of their workers</w:t>
      </w:r>
    </w:p>
    <w:p w14:paraId="1C1D13BD" w14:textId="77777777" w:rsidR="001E221B" w:rsidRDefault="00000000">
      <w:r>
        <w:t>Over time, this evolved into more formal structures within industries, particularly during the Industrial Revolution</w:t>
      </w:r>
    </w:p>
    <w:p w14:paraId="228AFE12" w14:textId="77777777" w:rsidR="001E221B" w:rsidRDefault="00000000">
      <w:r>
        <w:t>Today, the HR manager serves not only as a bridge between employees and management but also as a strategic partner contributing to business planning, employee development, policy implemen...</w:t>
      </w:r>
    </w:p>
    <w:p w14:paraId="4941CC29" w14:textId="77777777" w:rsidR="001E221B" w:rsidRDefault="00000000">
      <w:r>
        <w:t>Personnel Management, now commonly referred to as Human Resource Management, traces its roots to early apprenticeships, where masters were responsible for the welfare and development of their workers</w:t>
      </w:r>
    </w:p>
    <w:p w14:paraId="7C420FA4" w14:textId="77777777" w:rsidR="001E221B" w:rsidRDefault="00000000">
      <w:r>
        <w:t>Over time, this evolved into more formal structures within industries, particularly during the Industrial Revolution</w:t>
      </w:r>
    </w:p>
    <w:p w14:paraId="0D5F031D" w14:textId="77777777" w:rsidR="001E221B" w:rsidRDefault="00000000">
      <w:r>
        <w:t>Today, the HR manager serves not only as a bridge between employees and management but also as a strategic partner contributing to business planning, employee development, policy implemen....</w:t>
      </w:r>
    </w:p>
    <w:p w14:paraId="11071ED1" w14:textId="77777777" w:rsidR="001E221B" w:rsidRDefault="00000000">
      <w:pPr>
        <w:pStyle w:val="Heading1"/>
      </w:pPr>
      <w:r>
        <w:t>3. Lesson 2: Process Management</w:t>
      </w:r>
    </w:p>
    <w:p w14:paraId="59360301" w14:textId="77777777" w:rsidR="001E221B" w:rsidRDefault="00000000">
      <w:r>
        <w:t>Leadership is not an inherent trait but a skill acquired through continuous learning and self-development</w:t>
      </w:r>
    </w:p>
    <w:p w14:paraId="081E175B" w14:textId="77777777" w:rsidR="001E221B" w:rsidRDefault="00000000">
      <w:r>
        <w:lastRenderedPageBreak/>
        <w:t>Process management in HR focuses on refining internal workflows to ensure smooth operations</w:t>
      </w:r>
    </w:p>
    <w:p w14:paraId="0572B74F" w14:textId="77777777" w:rsidR="001E221B" w:rsidRDefault="00000000">
      <w:r>
        <w:t>Managers use leadership tools to inspire productivity, foster innovation, and create team cohesion</w:t>
      </w:r>
    </w:p>
    <w:p w14:paraId="1CEEFC7C" w14:textId="77777777" w:rsidR="001E221B" w:rsidRDefault="00000000">
      <w:r>
        <w:t>Continuous training, performance evaluations, and feedback mechanisms are integral to developing effective leaders</w:t>
      </w:r>
    </w:p>
    <w:p w14:paraId="1758F006" w14:textId="77777777" w:rsidR="001E221B" w:rsidRDefault="00000000">
      <w:r>
        <w:t>HR process management also includes documentation, compliance tracking, and technology int...</w:t>
      </w:r>
    </w:p>
    <w:p w14:paraId="49FCDAE3" w14:textId="77777777" w:rsidR="001E221B" w:rsidRDefault="00000000">
      <w:r>
        <w:t>Leadership is not an inherent trait but a skill acquired through continuous learning and self-development</w:t>
      </w:r>
    </w:p>
    <w:p w14:paraId="046625F6" w14:textId="77777777" w:rsidR="001E221B" w:rsidRDefault="00000000">
      <w:r>
        <w:t>Process management in HR focuses on refining internal workflows to ensure smooth operations</w:t>
      </w:r>
    </w:p>
    <w:p w14:paraId="5DCB0CA2" w14:textId="77777777" w:rsidR="001E221B" w:rsidRDefault="00000000">
      <w:r>
        <w:t>Managers use leadership tools to inspire productivity, foster innovation, and create team cohesion</w:t>
      </w:r>
    </w:p>
    <w:p w14:paraId="51B07A84" w14:textId="77777777" w:rsidR="001E221B" w:rsidRDefault="00000000">
      <w:r>
        <w:t>Continuous training, performance evaluations, and feedback mechanisms are integral to developing effective leaders</w:t>
      </w:r>
    </w:p>
    <w:p w14:paraId="7A5907B8" w14:textId="77777777" w:rsidR="001E221B" w:rsidRDefault="00000000">
      <w:r>
        <w:t>HR process management also includes documentation, compliance tracking, and technology int...</w:t>
      </w:r>
    </w:p>
    <w:p w14:paraId="448A2204" w14:textId="77777777" w:rsidR="001E221B" w:rsidRDefault="00000000">
      <w:r>
        <w:t>Leadership is not an inherent trait but a skill acquired through continuous learning and self-development</w:t>
      </w:r>
    </w:p>
    <w:p w14:paraId="0247DD2E" w14:textId="77777777" w:rsidR="001E221B" w:rsidRDefault="00000000">
      <w:r>
        <w:t>Process management in HR focuses on refining internal workflows to ensure smooth operations</w:t>
      </w:r>
    </w:p>
    <w:p w14:paraId="19FCEC81" w14:textId="77777777" w:rsidR="001E221B" w:rsidRDefault="00000000">
      <w:r>
        <w:t>Managers use leadership tools to inspire productivity, foster innovation, and create team cohesion</w:t>
      </w:r>
    </w:p>
    <w:p w14:paraId="1709CC96" w14:textId="77777777" w:rsidR="001E221B" w:rsidRDefault="00000000">
      <w:r>
        <w:t>Continuous training, performance evaluations, and feedback mechanisms are integral to developing effective leaders</w:t>
      </w:r>
    </w:p>
    <w:p w14:paraId="6DFA580D" w14:textId="77777777" w:rsidR="001E221B" w:rsidRDefault="00000000">
      <w:r>
        <w:t>HR process management also includes documentation, compliance tracking, and technology int...</w:t>
      </w:r>
    </w:p>
    <w:p w14:paraId="3810E874" w14:textId="77777777" w:rsidR="001E221B" w:rsidRDefault="00000000">
      <w:r>
        <w:t>Leadership is not an inherent trait but a skill acquired through continuous learning and self-development</w:t>
      </w:r>
    </w:p>
    <w:p w14:paraId="7BB27C2F" w14:textId="77777777" w:rsidR="001E221B" w:rsidRDefault="00000000">
      <w:r>
        <w:lastRenderedPageBreak/>
        <w:t>Process management in HR focuses on refining internal workflows to ensure smooth operations</w:t>
      </w:r>
    </w:p>
    <w:p w14:paraId="0953134F" w14:textId="77777777" w:rsidR="001E221B" w:rsidRDefault="00000000">
      <w:r>
        <w:t>Managers use leadership tools to inspire productivity, foster innovation, and create team cohesion</w:t>
      </w:r>
    </w:p>
    <w:p w14:paraId="53187778" w14:textId="77777777" w:rsidR="001E221B" w:rsidRDefault="00000000">
      <w:r>
        <w:t>Continuous training, performance evaluations, and feedback mechanisms are integral to developing effective leaders</w:t>
      </w:r>
    </w:p>
    <w:p w14:paraId="6CAC1227" w14:textId="77777777" w:rsidR="001E221B" w:rsidRDefault="00000000">
      <w:r>
        <w:t>HR process management also includes documentation, compliance tracking, and technology int...</w:t>
      </w:r>
    </w:p>
    <w:p w14:paraId="20416106" w14:textId="77777777" w:rsidR="001E221B" w:rsidRDefault="00000000">
      <w:r>
        <w:t>Leadership is not an inherent trait but a skill acquired through continuous learning and self-development</w:t>
      </w:r>
    </w:p>
    <w:p w14:paraId="0733EA97" w14:textId="77777777" w:rsidR="001E221B" w:rsidRDefault="00000000">
      <w:r>
        <w:t>Process management in HR focuses on refining internal workflows to ensure smooth operations</w:t>
      </w:r>
    </w:p>
    <w:p w14:paraId="6DBB5A4D" w14:textId="77777777" w:rsidR="001E221B" w:rsidRDefault="00000000">
      <w:r>
        <w:t>Managers use leadership tools to inspire productivity, foster innovation, and create team cohesion</w:t>
      </w:r>
    </w:p>
    <w:p w14:paraId="478425B2" w14:textId="77777777" w:rsidR="001E221B" w:rsidRDefault="00000000">
      <w:r>
        <w:t>Continuous training, performance evaluations, and feedback mechanisms are integral to developing effective leaders</w:t>
      </w:r>
    </w:p>
    <w:p w14:paraId="33A702E5" w14:textId="77777777" w:rsidR="001E221B" w:rsidRDefault="00000000">
      <w:r>
        <w:t>HR process management also includes documentation, compliance tracking, and technology int...</w:t>
      </w:r>
    </w:p>
    <w:p w14:paraId="2926CDE1" w14:textId="77777777" w:rsidR="001E221B" w:rsidRDefault="00000000">
      <w:r>
        <w:t>Leadership is not an inherent trait but a skill acquired through continuous learning and self-development</w:t>
      </w:r>
    </w:p>
    <w:p w14:paraId="50B4FD8A" w14:textId="77777777" w:rsidR="001E221B" w:rsidRDefault="00000000">
      <w:r>
        <w:t>Process management in HR focuses on refining internal workflows to ensure smooth operations</w:t>
      </w:r>
    </w:p>
    <w:p w14:paraId="4A6F77F1" w14:textId="77777777" w:rsidR="001E221B" w:rsidRDefault="00000000">
      <w:r>
        <w:t>Managers use leadership tools to inspire productivity, foster innovation, and create team cohesion</w:t>
      </w:r>
    </w:p>
    <w:p w14:paraId="3159261A" w14:textId="77777777" w:rsidR="001E221B" w:rsidRDefault="00000000">
      <w:r>
        <w:t>Continuous training, performance evaluations, and feedback mechanisms are integral to developing effective leaders</w:t>
      </w:r>
    </w:p>
    <w:p w14:paraId="44178D36" w14:textId="77777777" w:rsidR="001E221B" w:rsidRDefault="00000000">
      <w:r>
        <w:t>HR process management also includes documentation, compliance tracking, and technology int....</w:t>
      </w:r>
    </w:p>
    <w:p w14:paraId="56911B52" w14:textId="77777777" w:rsidR="001E221B" w:rsidRDefault="00000000">
      <w:pPr>
        <w:pStyle w:val="Heading1"/>
      </w:pPr>
      <w:r>
        <w:t>4. Lesson 3: Recruitment</w:t>
      </w:r>
    </w:p>
    <w:p w14:paraId="17D1F64D" w14:textId="77777777" w:rsidR="001E221B" w:rsidRDefault="00000000">
      <w:r>
        <w:t>Recruitment is the process of attracting qualified candidates for organizational roles</w:t>
      </w:r>
    </w:p>
    <w:p w14:paraId="6CE2B5D2" w14:textId="77777777" w:rsidR="001E221B" w:rsidRDefault="00000000">
      <w:r>
        <w:lastRenderedPageBreak/>
        <w:t>It begins with workforce planning and includes job postings, candidate screening, interviewing, and selection</w:t>
      </w:r>
    </w:p>
    <w:p w14:paraId="50662EED" w14:textId="77777777" w:rsidR="001E221B" w:rsidRDefault="00000000">
      <w:r>
        <w:t>Recruitment is shaped by internal policies and external factors such as labor market conditions and government regulations</w:t>
      </w:r>
    </w:p>
    <w:p w14:paraId="7B231AD4" w14:textId="77777777" w:rsidR="001E221B" w:rsidRDefault="00000000">
      <w:r>
        <w:t>A well-crafted recruitment strategy incorporates employer branding, diversity initiatives, and use of digital platforms to reach a wider audience, ensuring that the most suitable talent...</w:t>
      </w:r>
    </w:p>
    <w:p w14:paraId="0CC923F7" w14:textId="77777777" w:rsidR="001E221B" w:rsidRDefault="00000000">
      <w:r>
        <w:t>Recruitment is the process of attracting qualified candidates for organizational roles</w:t>
      </w:r>
    </w:p>
    <w:p w14:paraId="1B757268" w14:textId="77777777" w:rsidR="001E221B" w:rsidRDefault="00000000">
      <w:r>
        <w:t>It begins with workforce planning and includes job postings, candidate screening, interviewing, and selection</w:t>
      </w:r>
    </w:p>
    <w:p w14:paraId="03B2B1B0" w14:textId="77777777" w:rsidR="001E221B" w:rsidRDefault="00000000">
      <w:r>
        <w:t>Recruitment is shaped by internal policies and external factors such as labor market conditions and government regulations</w:t>
      </w:r>
    </w:p>
    <w:p w14:paraId="79575F5C" w14:textId="77777777" w:rsidR="001E221B" w:rsidRDefault="00000000">
      <w:r>
        <w:t>A well-crafted recruitment strategy incorporates employer branding, diversity initiatives, and use of digital platforms to reach a wider audience, ensuring that the most suitable talent...</w:t>
      </w:r>
    </w:p>
    <w:p w14:paraId="27F255FE" w14:textId="77777777" w:rsidR="001E221B" w:rsidRDefault="00000000">
      <w:r>
        <w:t>Recruitment is the process of attracting qualified candidates for organizational roles</w:t>
      </w:r>
    </w:p>
    <w:p w14:paraId="16D9B7A2" w14:textId="77777777" w:rsidR="001E221B" w:rsidRDefault="00000000">
      <w:r>
        <w:t>It begins with workforce planning and includes job postings, candidate screening, interviewing, and selection</w:t>
      </w:r>
    </w:p>
    <w:p w14:paraId="39668AD5" w14:textId="77777777" w:rsidR="001E221B" w:rsidRDefault="00000000">
      <w:r>
        <w:t>Recruitment is shaped by internal policies and external factors such as labor market conditions and government regulations</w:t>
      </w:r>
    </w:p>
    <w:p w14:paraId="2DE8E413" w14:textId="77777777" w:rsidR="001E221B" w:rsidRDefault="00000000">
      <w:r>
        <w:t>A well-crafted recruitment strategy incorporates employer branding, diversity initiatives, and use of digital platforms to reach a wider audience, ensuring that the most suitable talent...</w:t>
      </w:r>
    </w:p>
    <w:p w14:paraId="5A826672" w14:textId="77777777" w:rsidR="001E221B" w:rsidRDefault="00000000">
      <w:r>
        <w:t>Recruitment is the process of attracting qualified candidates for organizational roles</w:t>
      </w:r>
    </w:p>
    <w:p w14:paraId="57A1106F" w14:textId="77777777" w:rsidR="001E221B" w:rsidRDefault="00000000">
      <w:r>
        <w:t>It begins with workforce planning and includes job postings, candidate screening, interviewing, and selection</w:t>
      </w:r>
    </w:p>
    <w:p w14:paraId="5900572D" w14:textId="77777777" w:rsidR="001E221B" w:rsidRDefault="00000000">
      <w:r>
        <w:t>Recruitment is shaped by internal policies and external factors such as labor market conditions and government regulations</w:t>
      </w:r>
    </w:p>
    <w:p w14:paraId="7D1D45EA" w14:textId="77777777" w:rsidR="001E221B" w:rsidRDefault="00000000">
      <w:r>
        <w:t>A well-crafted recruitment strategy incorporates employer branding, diversity initiatives, and use of digital platforms to reach a wider audience, ensuring that the most suitable talent...</w:t>
      </w:r>
    </w:p>
    <w:p w14:paraId="671029C7" w14:textId="77777777" w:rsidR="001E221B" w:rsidRDefault="00000000">
      <w:r>
        <w:lastRenderedPageBreak/>
        <w:t>Recruitment is the process of attracting qualified candidates for organizational roles</w:t>
      </w:r>
    </w:p>
    <w:p w14:paraId="721F9639" w14:textId="77777777" w:rsidR="001E221B" w:rsidRDefault="00000000">
      <w:r>
        <w:t>It begins with workforce planning and includes job postings, candidate screening, interviewing, and selection</w:t>
      </w:r>
    </w:p>
    <w:p w14:paraId="40D30E3B" w14:textId="77777777" w:rsidR="001E221B" w:rsidRDefault="00000000">
      <w:r>
        <w:t>Recruitment is shaped by internal policies and external factors such as labor market conditions and government regulations</w:t>
      </w:r>
    </w:p>
    <w:p w14:paraId="7BD5BB48" w14:textId="77777777" w:rsidR="001E221B" w:rsidRDefault="00000000">
      <w:r>
        <w:t>A well-crafted recruitment strategy incorporates employer branding, diversity initiatives, and use of digital platforms to reach a wider audience, ensuring that the most suitable talent...</w:t>
      </w:r>
    </w:p>
    <w:p w14:paraId="517EAECB" w14:textId="77777777" w:rsidR="001E221B" w:rsidRDefault="00000000">
      <w:r>
        <w:t>Recruitment is the process of attracting qualified candidates for organizational roles</w:t>
      </w:r>
    </w:p>
    <w:p w14:paraId="0404827C" w14:textId="77777777" w:rsidR="001E221B" w:rsidRDefault="00000000">
      <w:r>
        <w:t>It begins with workforce planning and includes job postings, candidate screening, interviewing, and selection</w:t>
      </w:r>
    </w:p>
    <w:p w14:paraId="3C0E6F44" w14:textId="77777777" w:rsidR="001E221B" w:rsidRDefault="00000000">
      <w:r>
        <w:t>Recruitment is shaped by internal policies and external factors such as labor market conditions and government regulations</w:t>
      </w:r>
    </w:p>
    <w:p w14:paraId="10CF6197" w14:textId="77777777" w:rsidR="001E221B" w:rsidRDefault="00000000">
      <w:r>
        <w:t>A well-crafted recruitment strategy incorporates employer branding, diversity initiatives, and use of digital platforms to reach a wider audience, ensuring that the most suitable talent....</w:t>
      </w:r>
    </w:p>
    <w:p w14:paraId="7EDFA82E" w14:textId="77777777" w:rsidR="001E221B" w:rsidRDefault="00000000">
      <w:pPr>
        <w:pStyle w:val="Heading1"/>
      </w:pPr>
      <w:r>
        <w:t>5. Lesson 4: Recruitment and Induction</w:t>
      </w:r>
    </w:p>
    <w:p w14:paraId="6543F41B" w14:textId="77777777" w:rsidR="001E221B" w:rsidRDefault="00000000">
      <w:r>
        <w:t>Once the right candidate is selected, the induction process ensures that they are integrated smoothly into the organization</w:t>
      </w:r>
    </w:p>
    <w:p w14:paraId="7AF89256" w14:textId="77777777" w:rsidR="001E221B" w:rsidRDefault="00000000">
      <w:r>
        <w:t>This phase includes orientation, administrative onboarding, and familiarization with company culture</w:t>
      </w:r>
    </w:p>
    <w:p w14:paraId="2D12E7FA" w14:textId="77777777" w:rsidR="001E221B" w:rsidRDefault="00000000">
      <w:r>
        <w:t>Induction plays a critical role in employee retention by reducing anxiety and setting clear expectations</w:t>
      </w:r>
    </w:p>
    <w:p w14:paraId="495A29AD" w14:textId="77777777" w:rsidR="001E221B" w:rsidRDefault="00000000">
      <w:r>
        <w:t>HR departments collaborate with hiring managers to ensure job descriptions are up-to-date, align training with role requirements, and monitor early performance to support a po...</w:t>
      </w:r>
    </w:p>
    <w:p w14:paraId="22FDB31B" w14:textId="77777777" w:rsidR="001E221B" w:rsidRDefault="00000000">
      <w:r>
        <w:t>Once the right candidate is selected, the induction process ensures that they are integrated smoothly into the organization</w:t>
      </w:r>
    </w:p>
    <w:p w14:paraId="79CCE3CE" w14:textId="77777777" w:rsidR="001E221B" w:rsidRDefault="00000000">
      <w:r>
        <w:t>This phase includes orientation, administrative onboarding, and familiarization with company culture</w:t>
      </w:r>
    </w:p>
    <w:p w14:paraId="444C3D3D" w14:textId="77777777" w:rsidR="001E221B" w:rsidRDefault="00000000">
      <w:r>
        <w:lastRenderedPageBreak/>
        <w:t>Induction plays a critical role in employee retention by reducing anxiety and setting clear expectations</w:t>
      </w:r>
    </w:p>
    <w:p w14:paraId="3BD61A1D" w14:textId="77777777" w:rsidR="001E221B" w:rsidRDefault="00000000">
      <w:r>
        <w:t>HR departments collaborate with hiring managers to ensure job descriptions are up-to-date, align training with role requirements, and monitor early performance to support a po...</w:t>
      </w:r>
    </w:p>
    <w:p w14:paraId="1FB492EB" w14:textId="77777777" w:rsidR="001E221B" w:rsidRDefault="00000000">
      <w:r>
        <w:t>Once the right candidate is selected, the induction process ensures that they are integrated smoothly into the organization</w:t>
      </w:r>
    </w:p>
    <w:p w14:paraId="6D7506AD" w14:textId="77777777" w:rsidR="001E221B" w:rsidRDefault="00000000">
      <w:r>
        <w:t>This phase includes orientation, administrative onboarding, and familiarization with company culture</w:t>
      </w:r>
    </w:p>
    <w:p w14:paraId="3D8E1BBA" w14:textId="77777777" w:rsidR="001E221B" w:rsidRDefault="00000000">
      <w:r>
        <w:t>Induction plays a critical role in employee retention by reducing anxiety and setting clear expectations</w:t>
      </w:r>
    </w:p>
    <w:p w14:paraId="0FCA723C" w14:textId="77777777" w:rsidR="001E221B" w:rsidRDefault="00000000">
      <w:r>
        <w:t>HR departments collaborate with hiring managers to ensure job descriptions are up-to-date, align training with role requirements, and monitor early performance to support a po...</w:t>
      </w:r>
    </w:p>
    <w:p w14:paraId="648D1C18" w14:textId="77777777" w:rsidR="001E221B" w:rsidRDefault="00000000">
      <w:r>
        <w:t>Once the right candidate is selected, the induction process ensures that they are integrated smoothly into the organization</w:t>
      </w:r>
    </w:p>
    <w:p w14:paraId="147BBCAF" w14:textId="77777777" w:rsidR="001E221B" w:rsidRDefault="00000000">
      <w:r>
        <w:t>This phase includes orientation, administrative onboarding, and familiarization with company culture</w:t>
      </w:r>
    </w:p>
    <w:p w14:paraId="6A0231A1" w14:textId="77777777" w:rsidR="001E221B" w:rsidRDefault="00000000">
      <w:r>
        <w:t>Induction plays a critical role in employee retention by reducing anxiety and setting clear expectations</w:t>
      </w:r>
    </w:p>
    <w:p w14:paraId="7136E632" w14:textId="77777777" w:rsidR="001E221B" w:rsidRDefault="00000000">
      <w:r>
        <w:t>HR departments collaborate with hiring managers to ensure job descriptions are up-to-date, align training with role requirements, and monitor early performance to support a po...</w:t>
      </w:r>
    </w:p>
    <w:p w14:paraId="6229FDE7" w14:textId="77777777" w:rsidR="001E221B" w:rsidRDefault="00000000">
      <w:r>
        <w:t>Once the right candidate is selected, the induction process ensures that they are integrated smoothly into the organization</w:t>
      </w:r>
    </w:p>
    <w:p w14:paraId="7FFE7CED" w14:textId="77777777" w:rsidR="001E221B" w:rsidRDefault="00000000">
      <w:r>
        <w:t>This phase includes orientation, administrative onboarding, and familiarization with company culture</w:t>
      </w:r>
    </w:p>
    <w:p w14:paraId="610B9385" w14:textId="77777777" w:rsidR="001E221B" w:rsidRDefault="00000000">
      <w:r>
        <w:t>Induction plays a critical role in employee retention by reducing anxiety and setting clear expectations</w:t>
      </w:r>
    </w:p>
    <w:p w14:paraId="1427463D" w14:textId="77777777" w:rsidR="001E221B" w:rsidRDefault="00000000">
      <w:r>
        <w:t>HR departments collaborate with hiring managers to ensure job descriptions are up-to-date, align training with role requirements, and monitor early performance to support a po...</w:t>
      </w:r>
    </w:p>
    <w:p w14:paraId="41BE3B5F" w14:textId="77777777" w:rsidR="001E221B" w:rsidRDefault="00000000">
      <w:r>
        <w:lastRenderedPageBreak/>
        <w:t>Once the right candidate is selected, the induction process ensures that they are integrated smoothly into the organization</w:t>
      </w:r>
    </w:p>
    <w:p w14:paraId="39F8819B" w14:textId="77777777" w:rsidR="001E221B" w:rsidRDefault="00000000">
      <w:r>
        <w:t>This phase includes orientation, administrative onboarding, and familiarization with company culture</w:t>
      </w:r>
    </w:p>
    <w:p w14:paraId="0D90E5D6" w14:textId="77777777" w:rsidR="001E221B" w:rsidRDefault="00000000">
      <w:r>
        <w:t>Induction plays a critical role in employee retention by reducing anxiety and setting clear expectations</w:t>
      </w:r>
    </w:p>
    <w:p w14:paraId="0ACE0402" w14:textId="77777777" w:rsidR="001E221B" w:rsidRDefault="00000000">
      <w:r>
        <w:t>HR departments collaborate with hiring managers to ensure job descriptions are up-to-date, align training with role requirements, and monitor early performance to support a po....</w:t>
      </w:r>
    </w:p>
    <w:p w14:paraId="1C7C7C39" w14:textId="77777777" w:rsidR="001E221B" w:rsidRDefault="00000000">
      <w:pPr>
        <w:pStyle w:val="Heading1"/>
      </w:pPr>
      <w:r>
        <w:t>6. Lesson 5: Training</w:t>
      </w:r>
    </w:p>
    <w:p w14:paraId="6EB652B9" w14:textId="77777777" w:rsidR="001E221B" w:rsidRDefault="00000000">
      <w:r>
        <w:t>Training enhances employee skills and ensures alignment with company goals</w:t>
      </w:r>
    </w:p>
    <w:p w14:paraId="63907000" w14:textId="77777777" w:rsidR="001E221B" w:rsidRDefault="00000000">
      <w:r>
        <w:t>On-the-job training (OJT) is a popular method where learning takes place in the actual work environment</w:t>
      </w:r>
    </w:p>
    <w:p w14:paraId="3725A650" w14:textId="77777777" w:rsidR="001E221B" w:rsidRDefault="00000000">
      <w:r>
        <w:t>Other methods include mentoring, workshops, simulations, and e-learning</w:t>
      </w:r>
    </w:p>
    <w:p w14:paraId="3A6A1DA2" w14:textId="77777777" w:rsidR="001E221B" w:rsidRDefault="00000000">
      <w:r>
        <w:t>HR departments assess training needs through performance reviews and feedback mechanisms</w:t>
      </w:r>
    </w:p>
    <w:p w14:paraId="13FFB023" w14:textId="77777777" w:rsidR="001E221B" w:rsidRDefault="00000000">
      <w:r>
        <w:t>A robust training program improves job satisfaction, reduces errors, and supports long-term employee growth and organizational performance.</w:t>
      </w:r>
    </w:p>
    <w:p w14:paraId="5314F1DA" w14:textId="77777777" w:rsidR="001E221B" w:rsidRDefault="00000000">
      <w:r>
        <w:t>Training enhances employee skills and ensures alignment with company goals</w:t>
      </w:r>
    </w:p>
    <w:p w14:paraId="658F0871" w14:textId="77777777" w:rsidR="001E221B" w:rsidRDefault="00000000">
      <w:r>
        <w:t>On-the-job training (OJT) is a popular method where learning takes place in the actual work environment</w:t>
      </w:r>
    </w:p>
    <w:p w14:paraId="3B43C57F" w14:textId="77777777" w:rsidR="001E221B" w:rsidRDefault="00000000">
      <w:r>
        <w:t>Other methods include mentoring, workshops, simulations, and e-learning</w:t>
      </w:r>
    </w:p>
    <w:p w14:paraId="31FC68F0" w14:textId="77777777" w:rsidR="001E221B" w:rsidRDefault="00000000">
      <w:r>
        <w:t>HR departments assess training needs through performance reviews and feedback mechanisms</w:t>
      </w:r>
    </w:p>
    <w:p w14:paraId="3B5283D3" w14:textId="77777777" w:rsidR="001E221B" w:rsidRDefault="00000000">
      <w:r>
        <w:t>A robust training program improves job satisfaction, reduces errors, and supports long-term employee growth and organizational performance.</w:t>
      </w:r>
    </w:p>
    <w:p w14:paraId="6797F7D0" w14:textId="77777777" w:rsidR="001E221B" w:rsidRDefault="00000000">
      <w:r>
        <w:t>Training enhances employee skills and ensures alignment with company goals</w:t>
      </w:r>
    </w:p>
    <w:p w14:paraId="4C0ACF50" w14:textId="77777777" w:rsidR="001E221B" w:rsidRDefault="00000000">
      <w:r>
        <w:t>On-the-job training (OJT) is a popular method where learning takes place in the actual work environment</w:t>
      </w:r>
    </w:p>
    <w:p w14:paraId="55C0075A" w14:textId="77777777" w:rsidR="001E221B" w:rsidRDefault="00000000">
      <w:r>
        <w:lastRenderedPageBreak/>
        <w:t>Other methods include mentoring, workshops, simulations, and e-learning</w:t>
      </w:r>
    </w:p>
    <w:p w14:paraId="42E6F8FD" w14:textId="77777777" w:rsidR="001E221B" w:rsidRDefault="00000000">
      <w:r>
        <w:t>HR departments assess training needs through performance reviews and feedback mechanisms</w:t>
      </w:r>
    </w:p>
    <w:p w14:paraId="31EACDF7" w14:textId="77777777" w:rsidR="001E221B" w:rsidRDefault="00000000">
      <w:r>
        <w:t>A robust training program improves job satisfaction, reduces errors, and supports long-term employee growth and organizational performance.</w:t>
      </w:r>
    </w:p>
    <w:p w14:paraId="17EC3E38" w14:textId="77777777" w:rsidR="001E221B" w:rsidRDefault="00000000">
      <w:r>
        <w:t>Training enhances employee skills and ensures alignment with company goals</w:t>
      </w:r>
    </w:p>
    <w:p w14:paraId="5D1BBABE" w14:textId="77777777" w:rsidR="001E221B" w:rsidRDefault="00000000">
      <w:r>
        <w:t>On-the-job training (OJT) is a popular method where learning takes place in the actual work environment</w:t>
      </w:r>
    </w:p>
    <w:p w14:paraId="0BD7E10B" w14:textId="77777777" w:rsidR="001E221B" w:rsidRDefault="00000000">
      <w:r>
        <w:t>Other methods include mentoring, workshops, simulations, and e-learning</w:t>
      </w:r>
    </w:p>
    <w:p w14:paraId="73E12A8D" w14:textId="77777777" w:rsidR="001E221B" w:rsidRDefault="00000000">
      <w:r>
        <w:t>HR departments assess training needs through performance reviews and feedback mechanisms</w:t>
      </w:r>
    </w:p>
    <w:p w14:paraId="202A4EF9" w14:textId="77777777" w:rsidR="001E221B" w:rsidRDefault="00000000">
      <w:r>
        <w:t>A robust training program improves job satisfaction, reduces errors, and supports long-term employee growth and organizational performance.</w:t>
      </w:r>
    </w:p>
    <w:p w14:paraId="122461BA" w14:textId="77777777" w:rsidR="001E221B" w:rsidRDefault="00000000">
      <w:r>
        <w:t>Training enhances employee skills and ensures alignment with company goals</w:t>
      </w:r>
    </w:p>
    <w:p w14:paraId="18C5EA0D" w14:textId="77777777" w:rsidR="001E221B" w:rsidRDefault="00000000">
      <w:r>
        <w:t>On-the-job training (OJT) is a popular method where learning takes place in the actual work environment</w:t>
      </w:r>
    </w:p>
    <w:p w14:paraId="7BB0A127" w14:textId="77777777" w:rsidR="001E221B" w:rsidRDefault="00000000">
      <w:r>
        <w:t>Other methods include mentoring, workshops, simulations, and e-learning</w:t>
      </w:r>
    </w:p>
    <w:p w14:paraId="42234A5B" w14:textId="77777777" w:rsidR="001E221B" w:rsidRDefault="00000000">
      <w:r>
        <w:t>HR departments assess training needs through performance reviews and feedback mechanisms</w:t>
      </w:r>
    </w:p>
    <w:p w14:paraId="5EE86231" w14:textId="77777777" w:rsidR="001E221B" w:rsidRDefault="00000000">
      <w:r>
        <w:t>A robust training program improves job satisfaction, reduces errors, and supports long-term employee growth and organizational performance.</w:t>
      </w:r>
    </w:p>
    <w:p w14:paraId="140BE98A" w14:textId="77777777" w:rsidR="001E221B" w:rsidRDefault="00000000">
      <w:r>
        <w:t>Training enhances employee skills and ensures alignment with company goals</w:t>
      </w:r>
    </w:p>
    <w:p w14:paraId="280B10A7" w14:textId="77777777" w:rsidR="001E221B" w:rsidRDefault="00000000">
      <w:r>
        <w:t>On-the-job training (OJT) is a popular method where learning takes place in the actual work environment</w:t>
      </w:r>
    </w:p>
    <w:p w14:paraId="4B8A8F03" w14:textId="77777777" w:rsidR="001E221B" w:rsidRDefault="00000000">
      <w:r>
        <w:t>Other methods include mentoring, workshops, simulations, and e-learning</w:t>
      </w:r>
    </w:p>
    <w:p w14:paraId="1D9D56B6" w14:textId="77777777" w:rsidR="001E221B" w:rsidRDefault="00000000">
      <w:r>
        <w:t>HR departments assess training needs through performance reviews and feedback mechanisms</w:t>
      </w:r>
    </w:p>
    <w:p w14:paraId="381437D2" w14:textId="77777777" w:rsidR="001E221B" w:rsidRDefault="00000000">
      <w:r>
        <w:t>A robust training program improves job satisfaction, reduces errors, and supports long-term employee growth and organizational performance..</w:t>
      </w:r>
    </w:p>
    <w:p w14:paraId="7AAE3380" w14:textId="77777777" w:rsidR="001E221B" w:rsidRDefault="00000000">
      <w:pPr>
        <w:pStyle w:val="Heading1"/>
      </w:pPr>
      <w:r>
        <w:lastRenderedPageBreak/>
        <w:t>7. Lesson 6: Functions of Personnel Management</w:t>
      </w:r>
    </w:p>
    <w:p w14:paraId="07FAA8E5" w14:textId="77777777" w:rsidR="001E221B" w:rsidRDefault="00000000">
      <w:r>
        <w:t>Personnel Management encompasses several key functions: planning, staffing, training, development, compensation, and employee relations</w:t>
      </w:r>
    </w:p>
    <w:p w14:paraId="362E022E" w14:textId="77777777" w:rsidR="001E221B" w:rsidRDefault="00000000">
      <w:r>
        <w:t>Manpower planning involves forecasting workforce needs based on strategic goals</w:t>
      </w:r>
    </w:p>
    <w:p w14:paraId="1E165FE7" w14:textId="77777777" w:rsidR="001E221B" w:rsidRDefault="00000000">
      <w:r>
        <w:t>HR professionals are responsible for analyzing labor trends, developing job roles, and ensuring legal compliance</w:t>
      </w:r>
    </w:p>
    <w:p w14:paraId="5B69D571" w14:textId="77777777" w:rsidR="001E221B" w:rsidRDefault="00000000">
      <w:r>
        <w:t>Additional duties include payroll management, benefits administration, and workplace safety enforcement</w:t>
      </w:r>
    </w:p>
    <w:p w14:paraId="062E368E" w14:textId="77777777" w:rsidR="001E221B" w:rsidRDefault="00000000">
      <w:r>
        <w:t>These functions are interlinked and collectively enhance organizatio...</w:t>
      </w:r>
    </w:p>
    <w:p w14:paraId="35EFABA5" w14:textId="77777777" w:rsidR="001E221B" w:rsidRDefault="00000000">
      <w:r>
        <w:t>Personnel Management encompasses several key functions: planning, staffing, training, development, compensation, and employee relations</w:t>
      </w:r>
    </w:p>
    <w:p w14:paraId="4698AC69" w14:textId="77777777" w:rsidR="001E221B" w:rsidRDefault="00000000">
      <w:r>
        <w:t>Manpower planning involves forecasting workforce needs based on strategic goals</w:t>
      </w:r>
    </w:p>
    <w:p w14:paraId="6A1B1F52" w14:textId="77777777" w:rsidR="001E221B" w:rsidRDefault="00000000">
      <w:r>
        <w:t>HR professionals are responsible for analyzing labor trends, developing job roles, and ensuring legal compliance</w:t>
      </w:r>
    </w:p>
    <w:p w14:paraId="2D8D6B33" w14:textId="77777777" w:rsidR="001E221B" w:rsidRDefault="00000000">
      <w:r>
        <w:t>Additional duties include payroll management, benefits administration, and workplace safety enforcement</w:t>
      </w:r>
    </w:p>
    <w:p w14:paraId="25565846" w14:textId="77777777" w:rsidR="001E221B" w:rsidRDefault="00000000">
      <w:r>
        <w:t>These functions are interlinked and collectively enhance organizatio...</w:t>
      </w:r>
    </w:p>
    <w:p w14:paraId="7C85399C" w14:textId="77777777" w:rsidR="001E221B" w:rsidRDefault="00000000">
      <w:r>
        <w:t>Personnel Management encompasses several key functions: planning, staffing, training, development, compensation, and employee relations</w:t>
      </w:r>
    </w:p>
    <w:p w14:paraId="1E00211E" w14:textId="77777777" w:rsidR="001E221B" w:rsidRDefault="00000000">
      <w:r>
        <w:t>Manpower planning involves forecasting workforce needs based on strategic goals</w:t>
      </w:r>
    </w:p>
    <w:p w14:paraId="060330BA" w14:textId="77777777" w:rsidR="001E221B" w:rsidRDefault="00000000">
      <w:r>
        <w:t>HR professionals are responsible for analyzing labor trends, developing job roles, and ensuring legal compliance</w:t>
      </w:r>
    </w:p>
    <w:p w14:paraId="43710538" w14:textId="77777777" w:rsidR="001E221B" w:rsidRDefault="00000000">
      <w:r>
        <w:t>Additional duties include payroll management, benefits administration, and workplace safety enforcement</w:t>
      </w:r>
    </w:p>
    <w:p w14:paraId="61E21147" w14:textId="77777777" w:rsidR="001E221B" w:rsidRDefault="00000000">
      <w:r>
        <w:t>These functions are interlinked and collectively enhance organizatio...</w:t>
      </w:r>
    </w:p>
    <w:p w14:paraId="38BDCC20" w14:textId="77777777" w:rsidR="001E221B" w:rsidRDefault="00000000">
      <w:r>
        <w:t>Personnel Management encompasses several key functions: planning, staffing, training, development, compensation, and employee relations</w:t>
      </w:r>
    </w:p>
    <w:p w14:paraId="644CC0B6" w14:textId="77777777" w:rsidR="001E221B" w:rsidRDefault="00000000">
      <w:r>
        <w:t>Manpower planning involves forecasting workforce needs based on strategic goals</w:t>
      </w:r>
    </w:p>
    <w:p w14:paraId="6F8A0531" w14:textId="77777777" w:rsidR="001E221B" w:rsidRDefault="00000000">
      <w:r>
        <w:t>HR professionals are responsible for analyzing labor trends, developing job roles, and ensuring legal compliance</w:t>
      </w:r>
    </w:p>
    <w:p w14:paraId="1CF62B67" w14:textId="77777777" w:rsidR="001E221B" w:rsidRDefault="00000000">
      <w:r>
        <w:lastRenderedPageBreak/>
        <w:t>Additional duties include payroll management, benefits administration, and workplace safety enforcement</w:t>
      </w:r>
    </w:p>
    <w:p w14:paraId="2AEBD8F9" w14:textId="77777777" w:rsidR="001E221B" w:rsidRDefault="00000000">
      <w:r>
        <w:t>These functions are interlinked and collectively enhance organizatio...</w:t>
      </w:r>
    </w:p>
    <w:p w14:paraId="34EF9808" w14:textId="77777777" w:rsidR="001E221B" w:rsidRDefault="00000000">
      <w:r>
        <w:t>Personnel Management encompasses several key functions: planning, staffing, training, development, compensation, and employee relations</w:t>
      </w:r>
    </w:p>
    <w:p w14:paraId="66A840FF" w14:textId="77777777" w:rsidR="001E221B" w:rsidRDefault="00000000">
      <w:r>
        <w:t>Manpower planning involves forecasting workforce needs based on strategic goals</w:t>
      </w:r>
    </w:p>
    <w:p w14:paraId="5FD26B86" w14:textId="77777777" w:rsidR="001E221B" w:rsidRDefault="00000000">
      <w:r>
        <w:t>HR professionals are responsible for analyzing labor trends, developing job roles, and ensuring legal compliance</w:t>
      </w:r>
    </w:p>
    <w:p w14:paraId="2673DB4F" w14:textId="77777777" w:rsidR="001E221B" w:rsidRDefault="00000000">
      <w:r>
        <w:t>Additional duties include payroll management, benefits administration, and workplace safety enforcement</w:t>
      </w:r>
    </w:p>
    <w:p w14:paraId="45B12131" w14:textId="77777777" w:rsidR="001E221B" w:rsidRDefault="00000000">
      <w:r>
        <w:t>These functions are interlinked and collectively enhance organizatio...</w:t>
      </w:r>
    </w:p>
    <w:p w14:paraId="3753372F" w14:textId="77777777" w:rsidR="001E221B" w:rsidRDefault="00000000">
      <w:r>
        <w:t>Personnel Management encompasses several key functions: planning, staffing, training, development, compensation, and employee relations</w:t>
      </w:r>
    </w:p>
    <w:p w14:paraId="0E78CC83" w14:textId="77777777" w:rsidR="001E221B" w:rsidRDefault="00000000">
      <w:r>
        <w:t>Manpower planning involves forecasting workforce needs based on strategic goals</w:t>
      </w:r>
    </w:p>
    <w:p w14:paraId="4B4A672D" w14:textId="77777777" w:rsidR="001E221B" w:rsidRDefault="00000000">
      <w:r>
        <w:t>HR professionals are responsible for analyzing labor trends, developing job roles, and ensuring legal compliance</w:t>
      </w:r>
    </w:p>
    <w:p w14:paraId="0064FBEC" w14:textId="77777777" w:rsidR="001E221B" w:rsidRDefault="00000000">
      <w:r>
        <w:t>Additional duties include payroll management, benefits administration, and workplace safety enforcement</w:t>
      </w:r>
    </w:p>
    <w:p w14:paraId="3D2146A8" w14:textId="77777777" w:rsidR="001E221B" w:rsidRDefault="00000000">
      <w:r>
        <w:t>These functions are interlinked and collectively enhance organizatio....</w:t>
      </w:r>
    </w:p>
    <w:p w14:paraId="40A05E2B" w14:textId="77777777" w:rsidR="001E221B" w:rsidRDefault="00000000">
      <w:pPr>
        <w:pStyle w:val="Heading1"/>
      </w:pPr>
      <w:r>
        <w:t>8. Lesson 7: Job Analysis - Job Description and Job Specification</w:t>
      </w:r>
    </w:p>
    <w:p w14:paraId="63497641" w14:textId="77777777" w:rsidR="001E221B" w:rsidRDefault="00000000">
      <w:r>
        <w:t>Job analysis helps HR professionals understand the duties and qualifications associated with a specific position</w:t>
      </w:r>
    </w:p>
    <w:p w14:paraId="144A8544" w14:textId="77777777" w:rsidR="001E221B" w:rsidRDefault="00000000">
      <w:r>
        <w:t>It results in two key documents: the job description, which outlines responsibilities and tasks, and the job specification, which details required education, skills, and experience</w:t>
      </w:r>
    </w:p>
    <w:p w14:paraId="09E73987" w14:textId="77777777" w:rsidR="001E221B" w:rsidRDefault="00000000">
      <w:r>
        <w:t>These tools are used in recruitment, training, and performance management</w:t>
      </w:r>
    </w:p>
    <w:p w14:paraId="0696AFE3" w14:textId="77777777" w:rsidR="001E221B" w:rsidRDefault="00000000">
      <w:r>
        <w:t>Accurate job analysis also ensures internal equity and compliance with labor laws, minimizing the risk of misclassification or litigati...</w:t>
      </w:r>
    </w:p>
    <w:p w14:paraId="5DE641A6" w14:textId="77777777" w:rsidR="001E221B" w:rsidRDefault="00000000">
      <w:r>
        <w:t>Job analysis helps HR professionals understand the duties and qualifications associated with a specific position</w:t>
      </w:r>
    </w:p>
    <w:p w14:paraId="65716142" w14:textId="77777777" w:rsidR="001E221B" w:rsidRDefault="00000000">
      <w:r>
        <w:lastRenderedPageBreak/>
        <w:t>It results in two key documents: the job description, which outlines responsibilities and tasks, and the job specification, which details required education, skills, and experience</w:t>
      </w:r>
    </w:p>
    <w:p w14:paraId="49AD06A7" w14:textId="77777777" w:rsidR="001E221B" w:rsidRDefault="00000000">
      <w:r>
        <w:t>These tools are used in recruitment, training, and performance management</w:t>
      </w:r>
    </w:p>
    <w:p w14:paraId="0DE5212B" w14:textId="77777777" w:rsidR="001E221B" w:rsidRDefault="00000000">
      <w:r>
        <w:t>Accurate job analysis also ensures internal equity and compliance with labor laws, minimizing the risk of misclassification or litigati...</w:t>
      </w:r>
    </w:p>
    <w:p w14:paraId="2A3622B3" w14:textId="77777777" w:rsidR="001E221B" w:rsidRDefault="00000000">
      <w:r>
        <w:t>Job analysis helps HR professionals understand the duties and qualifications associated with a specific position</w:t>
      </w:r>
    </w:p>
    <w:p w14:paraId="79DDE9B7" w14:textId="77777777" w:rsidR="001E221B" w:rsidRDefault="00000000">
      <w:r>
        <w:t>It results in two key documents: the job description, which outlines responsibilities and tasks, and the job specification, which details required education, skills, and experience</w:t>
      </w:r>
    </w:p>
    <w:p w14:paraId="515C16A1" w14:textId="77777777" w:rsidR="001E221B" w:rsidRDefault="00000000">
      <w:r>
        <w:t>These tools are used in recruitment, training, and performance management</w:t>
      </w:r>
    </w:p>
    <w:p w14:paraId="54DCEFC9" w14:textId="77777777" w:rsidR="001E221B" w:rsidRDefault="00000000">
      <w:r>
        <w:t>Accurate job analysis also ensures internal equity and compliance with labor laws, minimizing the risk of misclassification or litigati...</w:t>
      </w:r>
    </w:p>
    <w:p w14:paraId="3AE7CEEE" w14:textId="77777777" w:rsidR="001E221B" w:rsidRDefault="00000000">
      <w:r>
        <w:t>Job analysis helps HR professionals understand the duties and qualifications associated with a specific position</w:t>
      </w:r>
    </w:p>
    <w:p w14:paraId="69FA634A" w14:textId="77777777" w:rsidR="001E221B" w:rsidRDefault="00000000">
      <w:r>
        <w:t>It results in two key documents: the job description, which outlines responsibilities and tasks, and the job specification, which details required education, skills, and experience</w:t>
      </w:r>
    </w:p>
    <w:p w14:paraId="45BFFE20" w14:textId="77777777" w:rsidR="001E221B" w:rsidRDefault="00000000">
      <w:r>
        <w:t>These tools are used in recruitment, training, and performance management</w:t>
      </w:r>
    </w:p>
    <w:p w14:paraId="7184EF35" w14:textId="77777777" w:rsidR="001E221B" w:rsidRDefault="00000000">
      <w:r>
        <w:t>Accurate job analysis also ensures internal equity and compliance with labor laws, minimizing the risk of misclassification or litigati...</w:t>
      </w:r>
    </w:p>
    <w:p w14:paraId="13D9BF70" w14:textId="77777777" w:rsidR="001E221B" w:rsidRDefault="00000000">
      <w:r>
        <w:t>Job analysis helps HR professionals understand the duties and qualifications associated with a specific position</w:t>
      </w:r>
    </w:p>
    <w:p w14:paraId="2391F6D8" w14:textId="77777777" w:rsidR="001E221B" w:rsidRDefault="00000000">
      <w:r>
        <w:t>It results in two key documents: the job description, which outlines responsibilities and tasks, and the job specification, which details required education, skills, and experience</w:t>
      </w:r>
    </w:p>
    <w:p w14:paraId="31B77710" w14:textId="77777777" w:rsidR="001E221B" w:rsidRDefault="00000000">
      <w:r>
        <w:t>These tools are used in recruitment, training, and performance management</w:t>
      </w:r>
    </w:p>
    <w:p w14:paraId="665F7C4C" w14:textId="77777777" w:rsidR="001E221B" w:rsidRDefault="00000000">
      <w:r>
        <w:t>Accurate job analysis also ensures internal equity and compliance with labor laws, minimizing the risk of misclassification or litigati...</w:t>
      </w:r>
    </w:p>
    <w:p w14:paraId="7830677E" w14:textId="77777777" w:rsidR="001E221B" w:rsidRDefault="00000000">
      <w:r>
        <w:t>Job analysis helps HR professionals understand the duties and qualifications associated with a specific position</w:t>
      </w:r>
    </w:p>
    <w:p w14:paraId="73FF3E96" w14:textId="77777777" w:rsidR="001E221B" w:rsidRDefault="00000000">
      <w:r>
        <w:t>It results in two key documents: the job description, which outlines responsibilities and tasks, and the job specification, which details required education, skills, and experience</w:t>
      </w:r>
    </w:p>
    <w:p w14:paraId="2210FD66" w14:textId="77777777" w:rsidR="001E221B" w:rsidRDefault="00000000">
      <w:r>
        <w:lastRenderedPageBreak/>
        <w:t>These tools are used in recruitment, training, and performance management</w:t>
      </w:r>
    </w:p>
    <w:p w14:paraId="00D6041B" w14:textId="77777777" w:rsidR="001E221B" w:rsidRDefault="00000000">
      <w:r>
        <w:t>Accurate job analysis also ensures internal equity and compliance with labor laws, minimizing the risk of misclassification or litigati....</w:t>
      </w:r>
    </w:p>
    <w:p w14:paraId="2D682F51" w14:textId="77777777" w:rsidR="001E221B" w:rsidRDefault="00000000">
      <w:pPr>
        <w:pStyle w:val="Heading1"/>
      </w:pPr>
      <w:r>
        <w:t>9. Lesson 8: Performance Appraisal</w:t>
      </w:r>
    </w:p>
    <w:p w14:paraId="10EBF00D" w14:textId="77777777" w:rsidR="001E221B" w:rsidRDefault="00000000">
      <w:r>
        <w:t>Performance appraisal is a formal evaluation process where employee performance is measured against organizational goals</w:t>
      </w:r>
    </w:p>
    <w:p w14:paraId="4664D57D" w14:textId="77777777" w:rsidR="001E221B" w:rsidRDefault="00000000">
      <w:r>
        <w:t>It promotes accountability, provides feedback, and identifies areas for development</w:t>
      </w:r>
    </w:p>
    <w:p w14:paraId="255EE56E" w14:textId="77777777" w:rsidR="001E221B" w:rsidRDefault="00000000">
      <w:r>
        <w:t>Appraisals also form the basis for promotions, bonuses, and training decisions</w:t>
      </w:r>
    </w:p>
    <w:p w14:paraId="449473FE" w14:textId="77777777" w:rsidR="001E221B" w:rsidRDefault="00000000">
      <w:r>
        <w:t>Effective appraisals require regular reviews, employee involvement, and clear criteria</w:t>
      </w:r>
    </w:p>
    <w:p w14:paraId="0E32B89C" w14:textId="77777777" w:rsidR="001E221B" w:rsidRDefault="00000000">
      <w:r>
        <w:t>Challenges include bias, inconsistency, and lack of follow-up, which can undermine the system's effectiveness.</w:t>
      </w:r>
    </w:p>
    <w:p w14:paraId="4AE0EA46" w14:textId="77777777" w:rsidR="001E221B" w:rsidRDefault="00000000">
      <w:r>
        <w:t>Performance appraisal is a formal evaluation process where employee performance is measured against organizational goals</w:t>
      </w:r>
    </w:p>
    <w:p w14:paraId="318862B6" w14:textId="77777777" w:rsidR="001E221B" w:rsidRDefault="00000000">
      <w:r>
        <w:t>It promotes accountability, provides feedback, and identifies areas for development</w:t>
      </w:r>
    </w:p>
    <w:p w14:paraId="583FAD71" w14:textId="77777777" w:rsidR="001E221B" w:rsidRDefault="00000000">
      <w:r>
        <w:t>Appraisals also form the basis for promotions, bonuses, and training decisions</w:t>
      </w:r>
    </w:p>
    <w:p w14:paraId="1DEDB347" w14:textId="77777777" w:rsidR="001E221B" w:rsidRDefault="00000000">
      <w:r>
        <w:t>Effective appraisals require regular reviews, employee involvement, and clear criteria</w:t>
      </w:r>
    </w:p>
    <w:p w14:paraId="43035B7F" w14:textId="77777777" w:rsidR="001E221B" w:rsidRDefault="00000000">
      <w:r>
        <w:t>Challenges include bias, inconsistency, and lack of follow-up, which can undermine the system's effectiveness.</w:t>
      </w:r>
    </w:p>
    <w:p w14:paraId="72D9F385" w14:textId="77777777" w:rsidR="001E221B" w:rsidRDefault="00000000">
      <w:r>
        <w:t>Performance appraisal is a formal evaluation process where employee performance is measured against organizational goals</w:t>
      </w:r>
    </w:p>
    <w:p w14:paraId="2E603419" w14:textId="77777777" w:rsidR="001E221B" w:rsidRDefault="00000000">
      <w:r>
        <w:t>It promotes accountability, provides feedback, and identifies areas for development</w:t>
      </w:r>
    </w:p>
    <w:p w14:paraId="3BBB6372" w14:textId="77777777" w:rsidR="001E221B" w:rsidRDefault="00000000">
      <w:r>
        <w:t>Appraisals also form the basis for promotions, bonuses, and training decisions</w:t>
      </w:r>
    </w:p>
    <w:p w14:paraId="1EE2E761" w14:textId="77777777" w:rsidR="001E221B" w:rsidRDefault="00000000">
      <w:r>
        <w:t>Effective appraisals require regular reviews, employee involvement, and clear criteria</w:t>
      </w:r>
    </w:p>
    <w:p w14:paraId="01D33B59" w14:textId="77777777" w:rsidR="001E221B" w:rsidRDefault="00000000">
      <w:r>
        <w:t>Challenges include bias, inconsistency, and lack of follow-up, which can undermine the system's effectiveness.</w:t>
      </w:r>
    </w:p>
    <w:p w14:paraId="1F988745" w14:textId="77777777" w:rsidR="001E221B" w:rsidRDefault="00000000">
      <w:r>
        <w:t>Performance appraisal is a formal evaluation process where employee performance is measured against organizational goals</w:t>
      </w:r>
    </w:p>
    <w:p w14:paraId="398A35EA" w14:textId="77777777" w:rsidR="001E221B" w:rsidRDefault="00000000">
      <w:r>
        <w:t>It promotes accountability, provides feedback, and identifies areas for development</w:t>
      </w:r>
    </w:p>
    <w:p w14:paraId="0643264E" w14:textId="77777777" w:rsidR="001E221B" w:rsidRDefault="00000000">
      <w:r>
        <w:lastRenderedPageBreak/>
        <w:t>Appraisals also form the basis for promotions, bonuses, and training decisions</w:t>
      </w:r>
    </w:p>
    <w:p w14:paraId="59213F13" w14:textId="77777777" w:rsidR="001E221B" w:rsidRDefault="00000000">
      <w:r>
        <w:t>Effective appraisals require regular reviews, employee involvement, and clear criteria</w:t>
      </w:r>
    </w:p>
    <w:p w14:paraId="6B7D9357" w14:textId="77777777" w:rsidR="001E221B" w:rsidRDefault="00000000">
      <w:r>
        <w:t>Challenges include bias, inconsistency, and lack of follow-up, which can undermine the system's effectiveness.</w:t>
      </w:r>
    </w:p>
    <w:p w14:paraId="4B8A6FD5" w14:textId="77777777" w:rsidR="001E221B" w:rsidRDefault="00000000">
      <w:r>
        <w:t>Performance appraisal is a formal evaluation process where employee performance is measured against organizational goals</w:t>
      </w:r>
    </w:p>
    <w:p w14:paraId="18F128B4" w14:textId="77777777" w:rsidR="001E221B" w:rsidRDefault="00000000">
      <w:r>
        <w:t>It promotes accountability, provides feedback, and identifies areas for development</w:t>
      </w:r>
    </w:p>
    <w:p w14:paraId="76B35190" w14:textId="77777777" w:rsidR="001E221B" w:rsidRDefault="00000000">
      <w:r>
        <w:t>Appraisals also form the basis for promotions, bonuses, and training decisions</w:t>
      </w:r>
    </w:p>
    <w:p w14:paraId="584CE8CA" w14:textId="77777777" w:rsidR="001E221B" w:rsidRDefault="00000000">
      <w:r>
        <w:t>Effective appraisals require regular reviews, employee involvement, and clear criteria</w:t>
      </w:r>
    </w:p>
    <w:p w14:paraId="198B6161" w14:textId="77777777" w:rsidR="001E221B" w:rsidRDefault="00000000">
      <w:r>
        <w:t>Challenges include bias, inconsistency, and lack of follow-up, which can undermine the system's effectiveness.</w:t>
      </w:r>
    </w:p>
    <w:p w14:paraId="13239178" w14:textId="77777777" w:rsidR="001E221B" w:rsidRDefault="00000000">
      <w:r>
        <w:t>Performance appraisal is a formal evaluation process where employee performance is measured against organizational goals</w:t>
      </w:r>
    </w:p>
    <w:p w14:paraId="56906A28" w14:textId="77777777" w:rsidR="001E221B" w:rsidRDefault="00000000">
      <w:r>
        <w:t>It promotes accountability, provides feedback, and identifies areas for development</w:t>
      </w:r>
    </w:p>
    <w:p w14:paraId="7D4557E5" w14:textId="77777777" w:rsidR="001E221B" w:rsidRDefault="00000000">
      <w:r>
        <w:t>Appraisals also form the basis for promotions, bonuses, and training decisions</w:t>
      </w:r>
    </w:p>
    <w:p w14:paraId="6849E473" w14:textId="77777777" w:rsidR="001E221B" w:rsidRDefault="00000000">
      <w:r>
        <w:t>Effective appraisals require regular reviews, employee involvement, and clear criteria</w:t>
      </w:r>
    </w:p>
    <w:p w14:paraId="75CDFE25" w14:textId="77777777" w:rsidR="001E221B" w:rsidRDefault="00000000">
      <w:r>
        <w:t>Challenges include bias, inconsistency, and lack of follow-up, which can undermine the system's effectiveness..</w:t>
      </w:r>
    </w:p>
    <w:p w14:paraId="7A9BC0A2" w14:textId="77777777" w:rsidR="001E221B" w:rsidRDefault="00000000">
      <w:pPr>
        <w:pStyle w:val="Heading1"/>
      </w:pPr>
      <w:r>
        <w:t>10. Lesson 9: Performance Appraisal Tools and Techniques</w:t>
      </w:r>
    </w:p>
    <w:p w14:paraId="4439F5F8" w14:textId="77777777" w:rsidR="001E221B" w:rsidRDefault="00000000">
      <w:r>
        <w:t>A range of tools support performance appraisals, including 360-degree feedback, self-assessments, rating scales, and goal tracking</w:t>
      </w:r>
    </w:p>
    <w:p w14:paraId="7E9E1351" w14:textId="77777777" w:rsidR="001E221B" w:rsidRDefault="00000000">
      <w:r>
        <w:t>Each method has strengths and should be selected based on the organizational context</w:t>
      </w:r>
    </w:p>
    <w:p w14:paraId="1157FDAB" w14:textId="77777777" w:rsidR="001E221B" w:rsidRDefault="00000000">
      <w:r>
        <w:t>Techniques such as Management by Objectives (MBO) link individual goals with company strategy</w:t>
      </w:r>
    </w:p>
    <w:p w14:paraId="77AB4AAE" w14:textId="77777777" w:rsidR="001E221B" w:rsidRDefault="00000000">
      <w:r>
        <w:t>Combining multiple methods provides a holistic view of performance and supports personalized development plans</w:t>
      </w:r>
    </w:p>
    <w:p w14:paraId="015CF2F2" w14:textId="77777777" w:rsidR="001E221B" w:rsidRDefault="00000000">
      <w:r>
        <w:t>Technology plays a growing role in automating appraisals and generating data-driv...</w:t>
      </w:r>
    </w:p>
    <w:p w14:paraId="65E0D998" w14:textId="77777777" w:rsidR="001E221B" w:rsidRDefault="00000000">
      <w:r>
        <w:lastRenderedPageBreak/>
        <w:t>A range of tools support performance appraisals, including 360-degree feedback, self-assessments, rating scales, and goal tracking</w:t>
      </w:r>
    </w:p>
    <w:p w14:paraId="7E089873" w14:textId="77777777" w:rsidR="001E221B" w:rsidRDefault="00000000">
      <w:r>
        <w:t>Each method has strengths and should be selected based on the organizational context</w:t>
      </w:r>
    </w:p>
    <w:p w14:paraId="2ACD5F3A" w14:textId="77777777" w:rsidR="001E221B" w:rsidRDefault="00000000">
      <w:r>
        <w:t>Techniques such as Management by Objectives (MBO) link individual goals with company strategy</w:t>
      </w:r>
    </w:p>
    <w:p w14:paraId="23CAF9D5" w14:textId="77777777" w:rsidR="001E221B" w:rsidRDefault="00000000">
      <w:r>
        <w:t>Combining multiple methods provides a holistic view of performance and supports personalized development plans</w:t>
      </w:r>
    </w:p>
    <w:p w14:paraId="3CDF17FA" w14:textId="77777777" w:rsidR="001E221B" w:rsidRDefault="00000000">
      <w:r>
        <w:t>Technology plays a growing role in automating appraisals and generating data-driv...</w:t>
      </w:r>
    </w:p>
    <w:p w14:paraId="55A7A31E" w14:textId="77777777" w:rsidR="001E221B" w:rsidRDefault="00000000">
      <w:r>
        <w:t>A range of tools support performance appraisals, including 360-degree feedback, self-assessments, rating scales, and goal tracking</w:t>
      </w:r>
    </w:p>
    <w:p w14:paraId="1B2992D0" w14:textId="77777777" w:rsidR="001E221B" w:rsidRDefault="00000000">
      <w:r>
        <w:t>Each method has strengths and should be selected based on the organizational context</w:t>
      </w:r>
    </w:p>
    <w:p w14:paraId="24F1F208" w14:textId="77777777" w:rsidR="001E221B" w:rsidRDefault="00000000">
      <w:r>
        <w:t>Techniques such as Management by Objectives (MBO) link individual goals with company strategy</w:t>
      </w:r>
    </w:p>
    <w:p w14:paraId="70DEE6C8" w14:textId="77777777" w:rsidR="001E221B" w:rsidRDefault="00000000">
      <w:r>
        <w:t>Combining multiple methods provides a holistic view of performance and supports personalized development plans</w:t>
      </w:r>
    </w:p>
    <w:p w14:paraId="32488A9B" w14:textId="77777777" w:rsidR="001E221B" w:rsidRDefault="00000000">
      <w:r>
        <w:t>Technology plays a growing role in automating appraisals and generating data-driv...</w:t>
      </w:r>
    </w:p>
    <w:p w14:paraId="23FA3134" w14:textId="77777777" w:rsidR="001E221B" w:rsidRDefault="00000000">
      <w:r>
        <w:t>A range of tools support performance appraisals, including 360-degree feedback, self-assessments, rating scales, and goal tracking</w:t>
      </w:r>
    </w:p>
    <w:p w14:paraId="503E6A03" w14:textId="77777777" w:rsidR="001E221B" w:rsidRDefault="00000000">
      <w:r>
        <w:t>Each method has strengths and should be selected based on the organizational context</w:t>
      </w:r>
    </w:p>
    <w:p w14:paraId="0575D1EE" w14:textId="77777777" w:rsidR="001E221B" w:rsidRDefault="00000000">
      <w:r>
        <w:t>Techniques such as Management by Objectives (MBO) link individual goals with company strategy</w:t>
      </w:r>
    </w:p>
    <w:p w14:paraId="14034CF6" w14:textId="77777777" w:rsidR="001E221B" w:rsidRDefault="00000000">
      <w:r>
        <w:t>Combining multiple methods provides a holistic view of performance and supports personalized development plans</w:t>
      </w:r>
    </w:p>
    <w:p w14:paraId="5DAC475E" w14:textId="77777777" w:rsidR="001E221B" w:rsidRDefault="00000000">
      <w:r>
        <w:t>Technology plays a growing role in automating appraisals and generating data-driv...</w:t>
      </w:r>
    </w:p>
    <w:p w14:paraId="353ABE5C" w14:textId="77777777" w:rsidR="001E221B" w:rsidRDefault="00000000">
      <w:r>
        <w:t>A range of tools support performance appraisals, including 360-degree feedback, self-assessments, rating scales, and goal tracking</w:t>
      </w:r>
    </w:p>
    <w:p w14:paraId="29A5A7C4" w14:textId="77777777" w:rsidR="001E221B" w:rsidRDefault="00000000">
      <w:r>
        <w:t>Each method has strengths and should be selected based on the organizational context</w:t>
      </w:r>
    </w:p>
    <w:p w14:paraId="5321C399" w14:textId="77777777" w:rsidR="001E221B" w:rsidRDefault="00000000">
      <w:r>
        <w:t>Techniques such as Management by Objectives (MBO) link individual goals with company strategy</w:t>
      </w:r>
    </w:p>
    <w:p w14:paraId="5159A3AA" w14:textId="77777777" w:rsidR="001E221B" w:rsidRDefault="00000000">
      <w:r>
        <w:lastRenderedPageBreak/>
        <w:t>Combining multiple methods provides a holistic view of performance and supports personalized development plans</w:t>
      </w:r>
    </w:p>
    <w:p w14:paraId="76E89DDA" w14:textId="77777777" w:rsidR="001E221B" w:rsidRDefault="00000000">
      <w:r>
        <w:t>Technology plays a growing role in automating appraisals and generating data-driv...</w:t>
      </w:r>
    </w:p>
    <w:p w14:paraId="54FCA004" w14:textId="77777777" w:rsidR="001E221B" w:rsidRDefault="00000000">
      <w:r>
        <w:t>A range of tools support performance appraisals, including 360-degree feedback, self-assessments, rating scales, and goal tracking</w:t>
      </w:r>
    </w:p>
    <w:p w14:paraId="7A93A1FA" w14:textId="77777777" w:rsidR="001E221B" w:rsidRDefault="00000000">
      <w:r>
        <w:t>Each method has strengths and should be selected based on the organizational context</w:t>
      </w:r>
    </w:p>
    <w:p w14:paraId="0CB9DC93" w14:textId="77777777" w:rsidR="001E221B" w:rsidRDefault="00000000">
      <w:r>
        <w:t>Techniques such as Management by Objectives (MBO) link individual goals with company strategy</w:t>
      </w:r>
    </w:p>
    <w:p w14:paraId="514FA47B" w14:textId="77777777" w:rsidR="001E221B" w:rsidRDefault="00000000">
      <w:r>
        <w:t>Combining multiple methods provides a holistic view of performance and supports personalized development plans</w:t>
      </w:r>
    </w:p>
    <w:p w14:paraId="7765DB8C" w14:textId="77777777" w:rsidR="001E221B" w:rsidRDefault="00000000">
      <w:r>
        <w:t>Technology plays a growing role in automating appraisals and generating data-driv....</w:t>
      </w:r>
    </w:p>
    <w:p w14:paraId="19A47409" w14:textId="77777777" w:rsidR="001E221B" w:rsidRDefault="00000000">
      <w:pPr>
        <w:pStyle w:val="Heading1"/>
      </w:pPr>
      <w:r>
        <w:t>11. Lesson 10: Elements of Personnel Management</w:t>
      </w:r>
    </w:p>
    <w:p w14:paraId="55043F95" w14:textId="77777777" w:rsidR="001E221B" w:rsidRDefault="00000000">
      <w:r>
        <w:t>The key elements of Personnel Management include planning, organizing, staffing, directing, and controlling human resources</w:t>
      </w:r>
    </w:p>
    <w:p w14:paraId="1F080774" w14:textId="77777777" w:rsidR="001E221B" w:rsidRDefault="00000000">
      <w:r>
        <w:t>These components are critical to maintaining workforce satisfaction and productivity</w:t>
      </w:r>
    </w:p>
    <w:p w14:paraId="1212BC31" w14:textId="77777777" w:rsidR="001E221B" w:rsidRDefault="00000000">
      <w:r>
        <w:t>Definitions from theorists such as Flippo and Brech emphasize the strategic and operational dimensions of managing people</w:t>
      </w:r>
    </w:p>
    <w:p w14:paraId="73CA6F7A" w14:textId="77777777" w:rsidR="001E221B" w:rsidRDefault="00000000">
      <w:r>
        <w:t>Personnel Management ensures not only that the right talent is hired but also that they are effectively deployed, engaged, and retained within the organization.</w:t>
      </w:r>
    </w:p>
    <w:p w14:paraId="382386B2" w14:textId="77777777" w:rsidR="001E221B" w:rsidRDefault="00000000">
      <w:r>
        <w:t>The key elements of Personnel Management include planning, organizing, staffing, directing, and controlling human resources</w:t>
      </w:r>
    </w:p>
    <w:p w14:paraId="45F31961" w14:textId="77777777" w:rsidR="001E221B" w:rsidRDefault="00000000">
      <w:r>
        <w:t>These components are critical to maintaining workforce satisfaction and productivity</w:t>
      </w:r>
    </w:p>
    <w:p w14:paraId="1A21795B" w14:textId="77777777" w:rsidR="001E221B" w:rsidRDefault="00000000">
      <w:r>
        <w:t>Definitions from theorists such as Flippo and Brech emphasize the strategic and operational dimensions of managing people</w:t>
      </w:r>
    </w:p>
    <w:p w14:paraId="113946BE" w14:textId="77777777" w:rsidR="001E221B" w:rsidRDefault="00000000">
      <w:r>
        <w:t>Personnel Management ensures not only that the right talent is hired but also that they are effectively deployed, engaged, and retained within the organization.</w:t>
      </w:r>
    </w:p>
    <w:p w14:paraId="5D5BA0B7" w14:textId="77777777" w:rsidR="001E221B" w:rsidRDefault="00000000">
      <w:r>
        <w:t>The key elements of Personnel Management include planning, organizing, staffing, directing, and controlling human resources</w:t>
      </w:r>
    </w:p>
    <w:p w14:paraId="1F318771" w14:textId="77777777" w:rsidR="001E221B" w:rsidRDefault="00000000">
      <w:r>
        <w:t>These components are critical to maintaining workforce satisfaction and productivity</w:t>
      </w:r>
    </w:p>
    <w:p w14:paraId="4A25B04C" w14:textId="77777777" w:rsidR="001E221B" w:rsidRDefault="00000000">
      <w:r>
        <w:lastRenderedPageBreak/>
        <w:t>Definitions from theorists such as Flippo and Brech emphasize the strategic and operational dimensions of managing people</w:t>
      </w:r>
    </w:p>
    <w:p w14:paraId="22E940EF" w14:textId="77777777" w:rsidR="001E221B" w:rsidRDefault="00000000">
      <w:r>
        <w:t>Personnel Management ensures not only that the right talent is hired but also that they are effectively deployed, engaged, and retained within the organization.</w:t>
      </w:r>
    </w:p>
    <w:p w14:paraId="696CC4D2" w14:textId="77777777" w:rsidR="001E221B" w:rsidRDefault="00000000">
      <w:r>
        <w:t>The key elements of Personnel Management include planning, organizing, staffing, directing, and controlling human resources</w:t>
      </w:r>
    </w:p>
    <w:p w14:paraId="0CC7AEBE" w14:textId="77777777" w:rsidR="001E221B" w:rsidRDefault="00000000">
      <w:r>
        <w:t>These components are critical to maintaining workforce satisfaction and productivity</w:t>
      </w:r>
    </w:p>
    <w:p w14:paraId="63876B90" w14:textId="77777777" w:rsidR="001E221B" w:rsidRDefault="00000000">
      <w:r>
        <w:t>Definitions from theorists such as Flippo and Brech emphasize the strategic and operational dimensions of managing people</w:t>
      </w:r>
    </w:p>
    <w:p w14:paraId="5D366A86" w14:textId="77777777" w:rsidR="001E221B" w:rsidRDefault="00000000">
      <w:r>
        <w:t>Personnel Management ensures not only that the right talent is hired but also that they are effectively deployed, engaged, and retained within the organization.</w:t>
      </w:r>
    </w:p>
    <w:p w14:paraId="0BA17026" w14:textId="77777777" w:rsidR="001E221B" w:rsidRDefault="00000000">
      <w:r>
        <w:t>The key elements of Personnel Management include planning, organizing, staffing, directing, and controlling human resources</w:t>
      </w:r>
    </w:p>
    <w:p w14:paraId="4B5810A2" w14:textId="77777777" w:rsidR="001E221B" w:rsidRDefault="00000000">
      <w:r>
        <w:t>These components are critical to maintaining workforce satisfaction and productivity</w:t>
      </w:r>
    </w:p>
    <w:p w14:paraId="0C8304DA" w14:textId="77777777" w:rsidR="001E221B" w:rsidRDefault="00000000">
      <w:r>
        <w:t>Definitions from theorists such as Flippo and Brech emphasize the strategic and operational dimensions of managing people</w:t>
      </w:r>
    </w:p>
    <w:p w14:paraId="195DC530" w14:textId="77777777" w:rsidR="001E221B" w:rsidRDefault="00000000">
      <w:r>
        <w:t>Personnel Management ensures not only that the right talent is hired but also that they are effectively deployed, engaged, and retained within the organization.</w:t>
      </w:r>
    </w:p>
    <w:p w14:paraId="3D62796F" w14:textId="77777777" w:rsidR="001E221B" w:rsidRDefault="00000000">
      <w:r>
        <w:t>The key elements of Personnel Management include planning, organizing, staffing, directing, and controlling human resources</w:t>
      </w:r>
    </w:p>
    <w:p w14:paraId="05D97D9B" w14:textId="77777777" w:rsidR="001E221B" w:rsidRDefault="00000000">
      <w:r>
        <w:t>These components are critical to maintaining workforce satisfaction and productivity</w:t>
      </w:r>
    </w:p>
    <w:p w14:paraId="03B45477" w14:textId="77777777" w:rsidR="001E221B" w:rsidRDefault="00000000">
      <w:r>
        <w:t>Definitions from theorists such as Flippo and Brech emphasize the strategic and operational dimensions of managing people</w:t>
      </w:r>
    </w:p>
    <w:p w14:paraId="381912B4" w14:textId="77777777" w:rsidR="001E221B" w:rsidRDefault="00000000">
      <w:r>
        <w:t>Personnel Management ensures not only that the right talent is hired but also that they are effectively deployed, engaged, and retained within the organization..</w:t>
      </w:r>
    </w:p>
    <w:p w14:paraId="34EF4315" w14:textId="77777777" w:rsidR="001E221B" w:rsidRDefault="00000000">
      <w:pPr>
        <w:pStyle w:val="Heading1"/>
      </w:pPr>
      <w:r>
        <w:t>12. Conclusion</w:t>
      </w:r>
    </w:p>
    <w:p w14:paraId="59ED3F3D" w14:textId="77777777" w:rsidR="001E221B" w:rsidRDefault="00000000">
      <w:r>
        <w:t>The Human Factor I course lays a strong foundation in personnel management by covering the essential areas of recruitment, training, job analysis, performance appraisal, and leadership</w:t>
      </w:r>
    </w:p>
    <w:p w14:paraId="7D9FF35A" w14:textId="77777777" w:rsidR="001E221B" w:rsidRDefault="00000000">
      <w:r>
        <w:t>These lessons highlight how strategic HR practices drive organizational success</w:t>
      </w:r>
    </w:p>
    <w:p w14:paraId="7C47CEFC" w14:textId="77777777" w:rsidR="001E221B" w:rsidRDefault="00000000">
      <w:r>
        <w:lastRenderedPageBreak/>
        <w:t>As businesses evolve, the role of HR continues to expand into a central force shaping workplace culture and performance.</w:t>
      </w:r>
    </w:p>
    <w:p w14:paraId="69DC8D29" w14:textId="77777777" w:rsidR="001E221B" w:rsidRDefault="00000000">
      <w:r>
        <w:t>The Human Factor I course lays a strong foundation in personnel management by covering the essential areas of recruitment, training, job analysis, performance appraisal, and leadership</w:t>
      </w:r>
    </w:p>
    <w:p w14:paraId="4D204239" w14:textId="77777777" w:rsidR="001E221B" w:rsidRDefault="00000000">
      <w:r>
        <w:t>These lessons highlight how strategic HR practices drive organizational success</w:t>
      </w:r>
    </w:p>
    <w:p w14:paraId="699966DC" w14:textId="77777777" w:rsidR="001E221B" w:rsidRDefault="00000000">
      <w:r>
        <w:t>As businesses evolve, the role of HR continues to expand into a central force shaping workplace culture and performance.</w:t>
      </w:r>
    </w:p>
    <w:p w14:paraId="3D0C042D" w14:textId="77777777" w:rsidR="001E221B" w:rsidRDefault="00000000">
      <w:r>
        <w:t>The Human Factor I course lays a strong foundation in personnel management by covering the essential areas of recruitment, training, job analysis, performance appraisal, and leadership</w:t>
      </w:r>
    </w:p>
    <w:p w14:paraId="11090EAA" w14:textId="77777777" w:rsidR="001E221B" w:rsidRDefault="00000000">
      <w:r>
        <w:t>These lessons highlight how strategic HR practices drive organizational success</w:t>
      </w:r>
    </w:p>
    <w:p w14:paraId="23843AD8" w14:textId="77777777" w:rsidR="001E221B" w:rsidRDefault="00000000">
      <w:r>
        <w:t>As businesses evolve, the role of HR continues to expand into a central force shaping workplace culture and performance.</w:t>
      </w:r>
    </w:p>
    <w:p w14:paraId="22D234F5" w14:textId="77777777" w:rsidR="001E221B" w:rsidRDefault="00000000">
      <w:r>
        <w:t>The Human Factor I course lays a strong foundation in personnel management by covering the essential areas of recruitment, training, job analysis, performance appraisal, and leadership</w:t>
      </w:r>
    </w:p>
    <w:p w14:paraId="75464F3A" w14:textId="77777777" w:rsidR="001E221B" w:rsidRDefault="00000000">
      <w:r>
        <w:t>These lessons highlight how strategic HR practices drive organizational success</w:t>
      </w:r>
    </w:p>
    <w:p w14:paraId="255A5510" w14:textId="77777777" w:rsidR="001E221B" w:rsidRDefault="00000000">
      <w:r>
        <w:t>As businesses evolve, the role of HR continues to expand into a central force shaping workplace culture and performance.</w:t>
      </w:r>
    </w:p>
    <w:p w14:paraId="157E1D5C" w14:textId="77777777" w:rsidR="001E221B" w:rsidRDefault="00000000">
      <w:r>
        <w:t>The Human Factor I course lays a strong foundation in personnel management by covering the essential areas of recruitment, training, job analysis, performance appraisal, and leadership</w:t>
      </w:r>
    </w:p>
    <w:p w14:paraId="2238FE08" w14:textId="77777777" w:rsidR="001E221B" w:rsidRDefault="00000000">
      <w:r>
        <w:t>These lessons highlight how strategic HR practices drive organizational success</w:t>
      </w:r>
    </w:p>
    <w:p w14:paraId="7F7647CD" w14:textId="77777777" w:rsidR="001E221B" w:rsidRDefault="00000000">
      <w:r>
        <w:t>As businesses evolve, the role of HR continues to expand into a central force shaping workplace culture and performance.</w:t>
      </w:r>
    </w:p>
    <w:p w14:paraId="77AD8DF0" w14:textId="77777777" w:rsidR="001E221B" w:rsidRDefault="00000000">
      <w:r>
        <w:t>The Human Factor I course lays a strong foundation in personnel management by covering the essential areas of recruitment, training, job analysis, performance appraisal, and leadership</w:t>
      </w:r>
    </w:p>
    <w:p w14:paraId="582B23CD" w14:textId="77777777" w:rsidR="001E221B" w:rsidRDefault="00000000">
      <w:r>
        <w:t>These lessons highlight how strategic HR practices drive organizational success</w:t>
      </w:r>
    </w:p>
    <w:p w14:paraId="0A0953CE" w14:textId="77777777" w:rsidR="001E221B" w:rsidRDefault="00000000">
      <w:r>
        <w:lastRenderedPageBreak/>
        <w:t>As businesses evolve, the role of HR continues to expand into a central force shaping workplace culture and performance..</w:t>
      </w:r>
    </w:p>
    <w:p w14:paraId="22E0C1A1" w14:textId="77777777" w:rsidR="001E221B" w:rsidRDefault="00000000">
      <w:pPr>
        <w:pStyle w:val="Heading1"/>
      </w:pPr>
      <w:r>
        <w:t>13. References</w:t>
      </w:r>
    </w:p>
    <w:p w14:paraId="23711562" w14:textId="77777777" w:rsidR="001E221B" w:rsidRDefault="00000000">
      <w:r>
        <w:t>Armstrong, M</w:t>
      </w:r>
    </w:p>
    <w:p w14:paraId="444E068D" w14:textId="77777777" w:rsidR="001E221B" w:rsidRDefault="00000000">
      <w:r>
        <w:t>(2022)</w:t>
      </w:r>
    </w:p>
    <w:p w14:paraId="005E20AD" w14:textId="77777777" w:rsidR="001E221B" w:rsidRDefault="00000000">
      <w:r>
        <w:t>Armstrong’s Handbook of Human Resource Management Practice</w:t>
      </w:r>
    </w:p>
    <w:p w14:paraId="36182AF8" w14:textId="77777777" w:rsidR="001E221B" w:rsidRDefault="00000000">
      <w:r>
        <w:t>Kogan Page.</w:t>
      </w:r>
      <w:r>
        <w:br/>
        <w:t>Dessler, G</w:t>
      </w:r>
    </w:p>
    <w:p w14:paraId="583546AF" w14:textId="77777777" w:rsidR="001E221B" w:rsidRDefault="00000000">
      <w:r>
        <w:t>(2020)</w:t>
      </w:r>
    </w:p>
    <w:p w14:paraId="0EE58098" w14:textId="77777777" w:rsidR="001E221B" w:rsidRDefault="00000000">
      <w:r>
        <w:t>Human Resource Management</w:t>
      </w:r>
    </w:p>
    <w:p w14:paraId="1582F29B" w14:textId="77777777" w:rsidR="001E221B" w:rsidRDefault="00000000">
      <w:r>
        <w:t>Pearson.</w:t>
      </w:r>
      <w:r>
        <w:br/>
        <w:t>Robbins, S.P., &amp; Judge, T.A</w:t>
      </w:r>
    </w:p>
    <w:p w14:paraId="5BA1DE4D" w14:textId="77777777" w:rsidR="001E221B" w:rsidRDefault="00000000">
      <w:r>
        <w:t>(2021)</w:t>
      </w:r>
    </w:p>
    <w:p w14:paraId="6BDA2070" w14:textId="77777777" w:rsidR="001E221B" w:rsidRDefault="00000000">
      <w:r>
        <w:t>Organizational Behavior</w:t>
      </w:r>
    </w:p>
    <w:p w14:paraId="2A1B5B2E" w14:textId="77777777" w:rsidR="001E221B" w:rsidRDefault="00000000">
      <w:r>
        <w:t>Pearson Education.</w:t>
      </w:r>
      <w:r>
        <w:br/>
        <w:t>Society for Human Resource Management (SHRM)</w:t>
      </w:r>
    </w:p>
    <w:p w14:paraId="7685BC2A" w14:textId="77777777" w:rsidR="001E221B" w:rsidRDefault="00000000">
      <w:r>
        <w:t>(2024)</w:t>
      </w:r>
    </w:p>
    <w:p w14:paraId="039089E7" w14:textId="77777777" w:rsidR="001E221B" w:rsidRDefault="00000000">
      <w:r>
        <w:t>SHRM Resources and Guidelines.</w:t>
      </w:r>
      <w:r>
        <w:br/>
        <w:t>U.S</w:t>
      </w:r>
    </w:p>
    <w:p w14:paraId="5B071318" w14:textId="77777777" w:rsidR="001E221B" w:rsidRDefault="00000000">
      <w:r>
        <w:t>Department of Labor</w:t>
      </w:r>
    </w:p>
    <w:p w14:paraId="3974780E" w14:textId="77777777" w:rsidR="001E221B" w:rsidRDefault="00000000">
      <w:r>
        <w:t>(n.d.)</w:t>
      </w:r>
    </w:p>
    <w:p w14:paraId="442E7FFC" w14:textId="77777777" w:rsidR="001E221B" w:rsidRDefault="00000000">
      <w:r>
        <w:t>Employment Laws and Regulations..</w:t>
      </w:r>
    </w:p>
    <w:sectPr w:rsidR="001E221B" w:rsidSect="00CB3216">
      <w:pgSz w:w="12240" w:h="15840"/>
      <w:pgMar w:top="1440" w:right="1800" w:bottom="1440" w:left="18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1203193">
    <w:abstractNumId w:val="8"/>
  </w:num>
  <w:num w:numId="2" w16cid:durableId="935795383">
    <w:abstractNumId w:val="6"/>
  </w:num>
  <w:num w:numId="3" w16cid:durableId="1898972094">
    <w:abstractNumId w:val="5"/>
  </w:num>
  <w:num w:numId="4" w16cid:durableId="1672029508">
    <w:abstractNumId w:val="4"/>
  </w:num>
  <w:num w:numId="5" w16cid:durableId="1403018952">
    <w:abstractNumId w:val="7"/>
  </w:num>
  <w:num w:numId="6" w16cid:durableId="1398357433">
    <w:abstractNumId w:val="3"/>
  </w:num>
  <w:num w:numId="7" w16cid:durableId="142544425">
    <w:abstractNumId w:val="2"/>
  </w:num>
  <w:num w:numId="8" w16cid:durableId="974027469">
    <w:abstractNumId w:val="1"/>
  </w:num>
  <w:num w:numId="9" w16cid:durableId="102520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21B"/>
    <w:rsid w:val="00253FDD"/>
    <w:rsid w:val="0029639D"/>
    <w:rsid w:val="00326F90"/>
    <w:rsid w:val="005161F7"/>
    <w:rsid w:val="00653007"/>
    <w:rsid w:val="006B64D0"/>
    <w:rsid w:val="00777FA0"/>
    <w:rsid w:val="008B0F16"/>
    <w:rsid w:val="00902FB0"/>
    <w:rsid w:val="00927CAC"/>
    <w:rsid w:val="00A85308"/>
    <w:rsid w:val="00AA1D8D"/>
    <w:rsid w:val="00B47730"/>
    <w:rsid w:val="00CB0664"/>
    <w:rsid w:val="00CB3216"/>
    <w:rsid w:val="00F85510"/>
    <w:rsid w:val="00FC693F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E4150"/>
  <w14:defaultImageDpi w14:val="300"/>
  <w15:docId w15:val="{9D58A9FA-5FDC-45B2-9212-ADC7A18D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5478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Abdulaziz Mubarak Aldossary</cp:lastModifiedBy>
  <cp:revision>2</cp:revision>
  <dcterms:created xsi:type="dcterms:W3CDTF">2025-04-22T12:38:00Z</dcterms:created>
  <dcterms:modified xsi:type="dcterms:W3CDTF">2025-04-22T12:38:00Z</dcterms:modified>
  <cp:category/>
</cp:coreProperties>
</file>